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DDF4F" w14:textId="79E05F1A" w:rsidR="00BE2A27" w:rsidRDefault="00F550EC" w:rsidP="001904B4">
      <w:pPr>
        <w:pStyle w:val="p1"/>
        <w:rPr>
          <w:rFonts w:hint="eastAsia"/>
          <w:b/>
          <w:bCs/>
          <w:color w:val="4F81BD" w:themeColor="accent1"/>
        </w:rPr>
      </w:pPr>
      <w:r w:rsidRPr="00AD1108">
        <w:rPr>
          <w:rFonts w:asciiTheme="majorHAnsi" w:hAnsiTheme="majorHAnsi"/>
          <w:b/>
          <w:bCs/>
          <w:noProof/>
          <w:color w:val="4F81BD" w:themeColor="accent1"/>
          <w:sz w:val="30"/>
          <w:szCs w:val="30"/>
        </w:rPr>
        <w:drawing>
          <wp:anchor distT="0" distB="0" distL="114300" distR="114300" simplePos="0" relativeHeight="251659264" behindDoc="1" locked="0" layoutInCell="1" allowOverlap="1" wp14:anchorId="52E9D0B2" wp14:editId="5322F677">
            <wp:simplePos x="0" y="0"/>
            <wp:positionH relativeFrom="column">
              <wp:posOffset>5387009</wp:posOffset>
            </wp:positionH>
            <wp:positionV relativeFrom="paragraph">
              <wp:posOffset>-258417</wp:posOffset>
            </wp:positionV>
            <wp:extent cx="1542334" cy="768294"/>
            <wp:effectExtent l="0" t="0" r="0" b="0"/>
            <wp:wrapNone/>
            <wp:docPr id="108941383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413834" name="Immagin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43864" cy="769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67793" w:rsidRPr="00AD1108">
        <w:rPr>
          <w:rFonts w:asciiTheme="majorHAnsi" w:hAnsiTheme="majorHAnsi"/>
          <w:b/>
          <w:bCs/>
          <w:color w:val="4F81BD" w:themeColor="accent1"/>
          <w:sz w:val="30"/>
          <w:szCs w:val="30"/>
        </w:rPr>
        <w:t>ALLEGATO A</w:t>
      </w:r>
      <w:r w:rsidR="003D1DEC" w:rsidRPr="00AB3CB6">
        <w:rPr>
          <w:rFonts w:asciiTheme="majorHAnsi" w:hAnsiTheme="majorHAnsi"/>
          <w:b/>
          <w:bCs/>
          <w:color w:val="4F81BD" w:themeColor="accent1"/>
        </w:rPr>
        <w:t xml:space="preserve"> | Propost</w:t>
      </w:r>
      <w:r w:rsidR="003D1DEC" w:rsidRPr="00AB3CB6">
        <w:rPr>
          <w:b/>
          <w:bCs/>
          <w:color w:val="4F81BD" w:themeColor="accent1"/>
        </w:rPr>
        <w:t>a</w:t>
      </w:r>
    </w:p>
    <w:p w14:paraId="138DC77F" w14:textId="77777777" w:rsidR="00032AAB" w:rsidRPr="00AB3CB6" w:rsidRDefault="00032AAB" w:rsidP="001904B4">
      <w:pPr>
        <w:pStyle w:val="p1"/>
        <w:rPr>
          <w:rFonts w:ascii="Helvetica" w:hAnsi="Helvetica"/>
          <w:b/>
          <w:bCs/>
          <w:color w:val="4F81BD" w:themeColor="accent1"/>
          <w:sz w:val="17"/>
          <w:szCs w:val="17"/>
        </w:rPr>
      </w:pPr>
    </w:p>
    <w:p w14:paraId="412B215D" w14:textId="77777777" w:rsidR="00032AAB" w:rsidRPr="00D948F5" w:rsidRDefault="00032AAB" w:rsidP="00032AAB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</w:pPr>
      <w:r w:rsidRPr="00D948F5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it-IT"/>
        </w:rPr>
        <w:t>CEGLIESTATE 2026 – SUONI VISIONI SAPORI</w:t>
      </w:r>
    </w:p>
    <w:p w14:paraId="18835437" w14:textId="43D2D2B9" w:rsidR="007969A8" w:rsidRPr="00D948F5" w:rsidRDefault="00032AAB" w:rsidP="007969A8">
      <w:pPr>
        <w:rPr>
          <w:lang w:val="it-IT"/>
        </w:rPr>
      </w:pPr>
      <w:r w:rsidRPr="00D948F5">
        <w:rPr>
          <w:lang w:val="it-IT"/>
        </w:rPr>
        <w:t>Modulo di presentazione proposta eventi</w:t>
      </w:r>
      <w:r w:rsidRPr="00D948F5">
        <w:rPr>
          <w:lang w:val="it-IT"/>
        </w:rPr>
        <w:br/>
      </w:r>
    </w:p>
    <w:p w14:paraId="3CBEC9FD" w14:textId="489B80F4" w:rsidR="003259B8" w:rsidRDefault="003259B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259B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Al Sindaco</w:t>
      </w:r>
      <w:r w:rsidR="008B4F8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 xml:space="preserve"> Angelo Palmisano</w:t>
      </w:r>
    </w:p>
    <w:p w14:paraId="7E57CF44" w14:textId="52FD3286" w:rsidR="003259B8" w:rsidRPr="003259B8" w:rsidRDefault="003259B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259B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All’Ufficio Marketing</w:t>
      </w:r>
    </w:p>
    <w:p w14:paraId="09B7542D" w14:textId="77777777" w:rsidR="003259B8" w:rsidRPr="003259B8" w:rsidRDefault="003259B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259B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COMUNE DI CEGLIE MESSAPICA</w:t>
      </w:r>
    </w:p>
    <w:p w14:paraId="5924E82F" w14:textId="77777777" w:rsidR="003259B8" w:rsidRPr="003259B8" w:rsidRDefault="003259B8" w:rsidP="007E0123">
      <w:pPr>
        <w:spacing w:after="0" w:line="240" w:lineRule="auto"/>
        <w:ind w:left="7200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259B8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Via E. de Nicola 2 – 72013 Ceglie Messapica</w:t>
      </w:r>
    </w:p>
    <w:p w14:paraId="066458B9" w14:textId="77777777" w:rsidR="00AB3CB6" w:rsidRPr="00D948F5" w:rsidRDefault="00AB3CB6" w:rsidP="007E0123">
      <w:pPr>
        <w:ind w:left="7200"/>
        <w:rPr>
          <w:b/>
          <w:bCs/>
          <w:color w:val="4F81BD" w:themeColor="accent1"/>
          <w:lang w:val="it-IT"/>
        </w:rPr>
      </w:pPr>
    </w:p>
    <w:p w14:paraId="2DD231D2" w14:textId="77777777" w:rsidR="00AB3CB6" w:rsidRDefault="00AB3CB6" w:rsidP="00723C65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lang w:val="it-IT" w:eastAsia="it-IT"/>
        </w:rPr>
      </w:pPr>
    </w:p>
    <w:p w14:paraId="7316491F" w14:textId="77777777" w:rsidR="003259B8" w:rsidRDefault="003259B8" w:rsidP="00723C65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lang w:val="it-IT" w:eastAsia="it-IT"/>
        </w:rPr>
      </w:pPr>
    </w:p>
    <w:p w14:paraId="0D9EDDBA" w14:textId="25C24179" w:rsidR="00857978" w:rsidRDefault="00857978" w:rsidP="00723C65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lang w:val="it-IT" w:eastAsia="it-IT"/>
        </w:rPr>
      </w:pPr>
      <w:r w:rsidRPr="00723C65">
        <w:rPr>
          <w:rFonts w:ascii="Helvetica" w:hAnsi="Helvetica" w:cs="Times New Roman"/>
          <w:b/>
          <w:bCs/>
          <w:color w:val="000000"/>
          <w:lang w:val="it-IT" w:eastAsia="it-IT"/>
        </w:rPr>
        <w:t>AVVISO PUBBLICO</w:t>
      </w:r>
      <w:r w:rsidR="000254E1">
        <w:rPr>
          <w:rFonts w:ascii="Helvetica" w:hAnsi="Helvetica" w:cs="Times New Roman"/>
          <w:b/>
          <w:bCs/>
          <w:color w:val="000000"/>
          <w:lang w:val="it-IT" w:eastAsia="it-IT"/>
        </w:rPr>
        <w:t xml:space="preserve"> ESPLORATIVO INTEGRATIVO</w:t>
      </w:r>
      <w:r w:rsidRPr="00723C65">
        <w:rPr>
          <w:rFonts w:ascii="Helvetica" w:hAnsi="Helvetica" w:cs="Times New Roman"/>
          <w:b/>
          <w:bCs/>
          <w:color w:val="000000"/>
          <w:lang w:val="it-IT" w:eastAsia="it-IT"/>
        </w:rPr>
        <w:t xml:space="preserve"> –</w:t>
      </w:r>
      <w:r w:rsidR="000254E1">
        <w:rPr>
          <w:rFonts w:ascii="Helvetica" w:hAnsi="Helvetica" w:cs="Times New Roman"/>
          <w:b/>
          <w:bCs/>
          <w:color w:val="000000"/>
          <w:lang w:val="it-IT" w:eastAsia="it-IT"/>
        </w:rPr>
        <w:t xml:space="preserve"> </w:t>
      </w:r>
      <w:r w:rsidRPr="00723C65">
        <w:rPr>
          <w:rFonts w:ascii="Helvetica" w:hAnsi="Helvetica" w:cs="Times New Roman"/>
          <w:b/>
          <w:bCs/>
          <w:color w:val="000000"/>
          <w:lang w:val="it-IT" w:eastAsia="it-IT"/>
        </w:rPr>
        <w:t>PRESENTAZIONE PROPOSTE DI ORGANIZZAZIONE E REALIZZAZIONE DI EVENTI,</w:t>
      </w:r>
      <w:r w:rsidR="00723C65">
        <w:rPr>
          <w:rFonts w:ascii="Helvetica" w:hAnsi="Helvetica" w:cs="Times New Roman"/>
          <w:b/>
          <w:bCs/>
          <w:color w:val="000000"/>
          <w:lang w:val="it-IT" w:eastAsia="it-IT"/>
        </w:rPr>
        <w:t xml:space="preserve"> </w:t>
      </w:r>
      <w:r w:rsidRPr="00723C65">
        <w:rPr>
          <w:rFonts w:ascii="Helvetica" w:hAnsi="Helvetica" w:cs="Times New Roman"/>
          <w:b/>
          <w:bCs/>
          <w:color w:val="000000"/>
          <w:lang w:val="it-IT" w:eastAsia="it-IT"/>
        </w:rPr>
        <w:t>SPETTACOLI ED INIZIATIVE DA INSERIRE NEL PROGRAMMA ESTIVO “CEGLIESTATE 202</w:t>
      </w:r>
      <w:r w:rsidR="00723C65">
        <w:rPr>
          <w:rFonts w:ascii="Helvetica" w:hAnsi="Helvetica" w:cs="Times New Roman"/>
          <w:b/>
          <w:bCs/>
          <w:color w:val="000000"/>
          <w:lang w:val="it-IT" w:eastAsia="it-IT"/>
        </w:rPr>
        <w:t>6</w:t>
      </w:r>
      <w:r w:rsidRPr="00723C65">
        <w:rPr>
          <w:rFonts w:ascii="Helvetica" w:hAnsi="Helvetica" w:cs="Times New Roman"/>
          <w:b/>
          <w:bCs/>
          <w:color w:val="000000"/>
          <w:lang w:val="it-IT" w:eastAsia="it-IT"/>
        </w:rPr>
        <w:t>”</w:t>
      </w:r>
    </w:p>
    <w:p w14:paraId="158490CA" w14:textId="77777777" w:rsidR="00340411" w:rsidRDefault="00340411" w:rsidP="00723C65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lang w:val="it-IT" w:eastAsia="it-IT"/>
        </w:rPr>
      </w:pPr>
    </w:p>
    <w:p w14:paraId="51D328FF" w14:textId="374AC6E2" w:rsidR="00340411" w:rsidRPr="000C7DCB" w:rsidRDefault="00340411" w:rsidP="00A97448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sz w:val="20"/>
          <w:szCs w:val="20"/>
          <w:u w:val="single"/>
          <w:lang w:val="it-IT" w:eastAsia="it-IT"/>
        </w:rPr>
      </w:pPr>
      <w:r w:rsidRPr="000C7DCB">
        <w:rPr>
          <w:rFonts w:ascii="Helvetica" w:hAnsi="Helvetica" w:cs="Times New Roman"/>
          <w:b/>
          <w:bCs/>
          <w:color w:val="000000"/>
          <w:sz w:val="20"/>
          <w:szCs w:val="20"/>
          <w:u w:val="single"/>
          <w:lang w:val="it-IT" w:eastAsia="it-IT"/>
        </w:rPr>
        <w:t>OGGETTO: Proposta per evento/spettacolo/iniziativa da inserire nel programma estivo “CegliEstate 202</w:t>
      </w:r>
      <w:r w:rsidR="00A97BAA" w:rsidRPr="000C7DCB">
        <w:rPr>
          <w:rFonts w:ascii="Helvetica" w:hAnsi="Helvetica" w:cs="Times New Roman"/>
          <w:b/>
          <w:bCs/>
          <w:color w:val="000000"/>
          <w:sz w:val="20"/>
          <w:szCs w:val="20"/>
          <w:u w:val="single"/>
          <w:lang w:val="it-IT" w:eastAsia="it-IT"/>
        </w:rPr>
        <w:t>6</w:t>
      </w:r>
      <w:r w:rsidRPr="000C7DCB">
        <w:rPr>
          <w:rFonts w:ascii="Helvetica" w:hAnsi="Helvetica" w:cs="Times New Roman"/>
          <w:b/>
          <w:bCs/>
          <w:color w:val="000000"/>
          <w:sz w:val="20"/>
          <w:szCs w:val="20"/>
          <w:u w:val="single"/>
          <w:lang w:val="it-IT" w:eastAsia="it-IT"/>
        </w:rPr>
        <w:t>”</w:t>
      </w:r>
    </w:p>
    <w:p w14:paraId="2CD8A644" w14:textId="77777777" w:rsidR="00340411" w:rsidRPr="00340411" w:rsidRDefault="00340411" w:rsidP="00340411">
      <w:pPr>
        <w:spacing w:after="0" w:line="240" w:lineRule="auto"/>
        <w:rPr>
          <w:rFonts w:ascii="Helvetica" w:hAnsi="Helvetica" w:cs="Times New Roman"/>
          <w:color w:val="000000"/>
          <w:sz w:val="17"/>
          <w:szCs w:val="17"/>
          <w:lang w:val="it-IT" w:eastAsia="it-IT"/>
        </w:rPr>
      </w:pPr>
      <w:r w:rsidRPr="00340411">
        <w:rPr>
          <w:rFonts w:ascii="Helvetica" w:hAnsi="Helvetica" w:cs="Times New Roman"/>
          <w:color w:val="000000"/>
          <w:sz w:val="17"/>
          <w:szCs w:val="17"/>
          <w:lang w:val="it-IT" w:eastAsia="it-IT"/>
        </w:rPr>
        <w:t>.</w:t>
      </w:r>
    </w:p>
    <w:p w14:paraId="5719E777" w14:textId="77777777" w:rsidR="00025091" w:rsidRPr="00D948F5" w:rsidRDefault="00025091">
      <w:pPr>
        <w:rPr>
          <w:lang w:val="it-IT"/>
        </w:rPr>
      </w:pPr>
    </w:p>
    <w:p w14:paraId="7A851BC8" w14:textId="17D1A6BC" w:rsidR="00BE2A27" w:rsidRPr="00D948F5" w:rsidRDefault="00D67793">
      <w:pPr>
        <w:pStyle w:val="Titolo3"/>
        <w:rPr>
          <w:sz w:val="24"/>
          <w:szCs w:val="24"/>
          <w:lang w:val="it-IT"/>
        </w:rPr>
      </w:pPr>
      <w:r w:rsidRPr="00D948F5">
        <w:rPr>
          <w:sz w:val="26"/>
          <w:szCs w:val="26"/>
          <w:lang w:val="it-IT"/>
        </w:rPr>
        <w:t>DATI DEL PROPONENTE</w:t>
      </w:r>
      <w:r w:rsidR="00C076B6" w:rsidRPr="00D948F5">
        <w:rPr>
          <w:sz w:val="24"/>
          <w:szCs w:val="24"/>
          <w:lang w:val="it-IT"/>
        </w:rPr>
        <w:t xml:space="preserve"> </w:t>
      </w:r>
      <w:r w:rsidR="00025091" w:rsidRPr="00D948F5">
        <w:rPr>
          <w:sz w:val="24"/>
          <w:szCs w:val="24"/>
          <w:lang w:val="it-IT"/>
        </w:rPr>
        <w:br/>
      </w:r>
      <w:r w:rsidR="007A4A23" w:rsidRPr="00D948F5">
        <w:rPr>
          <w:b w:val="0"/>
          <w:bCs w:val="0"/>
          <w:i/>
          <w:iCs/>
          <w:color w:val="000000" w:themeColor="text1"/>
          <w:sz w:val="24"/>
          <w:szCs w:val="24"/>
          <w:lang w:val="it-IT"/>
        </w:rPr>
        <w:t>*compilazione obbligatoria</w:t>
      </w:r>
    </w:p>
    <w:p w14:paraId="49BEDDBC" w14:textId="29C5421E" w:rsidR="00492B9D" w:rsidRPr="00E57758" w:rsidRDefault="00492B9D" w:rsidP="00EA5D9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val="it-IT" w:eastAsia="it-IT"/>
        </w:rPr>
      </w:pPr>
      <w:r w:rsidRPr="00E57758">
        <w:rPr>
          <w:rFonts w:ascii="Times New Roman" w:hAnsi="Times New Roman" w:cs="Times New Roman"/>
          <w:sz w:val="24"/>
          <w:szCs w:val="24"/>
          <w:lang w:val="it-IT" w:eastAsia="it-IT"/>
        </w:rPr>
        <w:t>Tipologia del proponente</w:t>
      </w:r>
      <w:r w:rsidR="002227FC"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: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Associazione</w:t>
      </w:r>
      <w:r w:rsidR="002227FC"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Impresa</w:t>
      </w:r>
      <w:r w:rsidR="00EA5D9E"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Altro</w:t>
      </w:r>
      <w:r w:rsidR="00F145BC" w:rsidRPr="00E57758">
        <w:rPr>
          <w:rFonts w:ascii="Times New Roman" w:hAnsi="Times New Roman" w:cs="Times New Roman"/>
          <w:sz w:val="24"/>
          <w:szCs w:val="24"/>
          <w:lang w:val="it-IT" w:eastAsia="it-IT"/>
        </w:rPr>
        <w:t xml:space="preserve"> ______________________</w:t>
      </w:r>
      <w:r w:rsidR="00E20884" w:rsidRPr="00E57758">
        <w:rPr>
          <w:rFonts w:ascii="Times New Roman" w:hAnsi="Times New Roman" w:cs="Times New Roman"/>
          <w:sz w:val="24"/>
          <w:szCs w:val="24"/>
          <w:lang w:val="it-IT" w:eastAsia="it-IT"/>
        </w:rPr>
        <w:t>______</w:t>
      </w:r>
    </w:p>
    <w:p w14:paraId="59772013" w14:textId="706235C0" w:rsidR="000F091B" w:rsidRPr="00D948F5" w:rsidRDefault="000A6D66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Il</w:t>
      </w:r>
      <w:r w:rsidR="00DC706A" w:rsidRPr="00D948F5">
        <w:rPr>
          <w:sz w:val="24"/>
          <w:szCs w:val="24"/>
          <w:lang w:val="it-IT"/>
        </w:rPr>
        <w:t>/la</w:t>
      </w:r>
      <w:r w:rsidRPr="00D948F5">
        <w:rPr>
          <w:sz w:val="24"/>
          <w:szCs w:val="24"/>
          <w:lang w:val="it-IT"/>
        </w:rPr>
        <w:t xml:space="preserve"> sotto</w:t>
      </w:r>
      <w:r w:rsidR="00162242" w:rsidRPr="00D948F5">
        <w:rPr>
          <w:sz w:val="24"/>
          <w:szCs w:val="24"/>
          <w:lang w:val="it-IT"/>
        </w:rPr>
        <w:t>scritto</w:t>
      </w:r>
      <w:r w:rsidR="00DC706A" w:rsidRPr="00D948F5">
        <w:rPr>
          <w:sz w:val="24"/>
          <w:szCs w:val="24"/>
          <w:lang w:val="it-IT"/>
        </w:rPr>
        <w:t>/a</w:t>
      </w:r>
      <w:r w:rsidR="00612AA2" w:rsidRPr="00D948F5">
        <w:rPr>
          <w:sz w:val="24"/>
          <w:szCs w:val="24"/>
          <w:lang w:val="it-IT"/>
        </w:rPr>
        <w:t xml:space="preserve"> </w:t>
      </w:r>
      <w:r w:rsidR="00D67793" w:rsidRPr="00D948F5">
        <w:rPr>
          <w:sz w:val="24"/>
          <w:szCs w:val="24"/>
          <w:lang w:val="it-IT"/>
        </w:rPr>
        <w:t>Nome e Cognome / Denominazione</w:t>
      </w:r>
      <w:r w:rsidR="000A4DF7" w:rsidRPr="00D948F5">
        <w:rPr>
          <w:sz w:val="24"/>
          <w:szCs w:val="24"/>
          <w:lang w:val="it-IT"/>
        </w:rPr>
        <w:t>*</w:t>
      </w:r>
      <w:r w:rsidR="00D67793" w:rsidRPr="00D948F5">
        <w:rPr>
          <w:sz w:val="24"/>
          <w:szCs w:val="24"/>
          <w:lang w:val="it-IT"/>
        </w:rPr>
        <w:t>:</w:t>
      </w:r>
      <w:r w:rsidR="00406FBE" w:rsidRPr="00D948F5">
        <w:rPr>
          <w:sz w:val="24"/>
          <w:szCs w:val="24"/>
          <w:lang w:val="it-IT"/>
        </w:rPr>
        <w:t>_______________________________________________________</w:t>
      </w:r>
    </w:p>
    <w:p w14:paraId="356E4B81" w14:textId="1F09E3DC" w:rsidR="00615E15" w:rsidRPr="00D948F5" w:rsidRDefault="00D6779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br/>
        <w:t>Nato/a il</w:t>
      </w:r>
      <w:r w:rsidR="000A4DF7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406FBE" w:rsidRPr="00D948F5">
        <w:rPr>
          <w:sz w:val="24"/>
          <w:szCs w:val="24"/>
          <w:lang w:val="it-IT"/>
        </w:rPr>
        <w:t>______________________________</w:t>
      </w:r>
      <w:r w:rsidR="00A51445" w:rsidRPr="00D948F5">
        <w:rPr>
          <w:sz w:val="24"/>
          <w:szCs w:val="24"/>
          <w:lang w:val="it-IT"/>
        </w:rPr>
        <w:t xml:space="preserve"> a</w:t>
      </w:r>
      <w:r w:rsidR="00406FBE" w:rsidRPr="00D948F5">
        <w:rPr>
          <w:sz w:val="24"/>
          <w:szCs w:val="24"/>
          <w:lang w:val="it-IT"/>
        </w:rPr>
        <w:t>_____________________</w:t>
      </w:r>
      <w:r w:rsidR="0012220F" w:rsidRPr="00D948F5">
        <w:rPr>
          <w:sz w:val="24"/>
          <w:szCs w:val="24"/>
          <w:lang w:val="it-IT"/>
        </w:rPr>
        <w:t>_________</w:t>
      </w:r>
      <w:r w:rsidR="00406FBE" w:rsidRPr="00D948F5">
        <w:rPr>
          <w:sz w:val="24"/>
          <w:szCs w:val="24"/>
          <w:lang w:val="it-IT"/>
        </w:rPr>
        <w:t>____</w:t>
      </w:r>
      <w:r w:rsidR="00A51445" w:rsidRPr="00D948F5">
        <w:rPr>
          <w:sz w:val="24"/>
          <w:szCs w:val="24"/>
          <w:lang w:val="it-IT"/>
        </w:rPr>
        <w:t>_________</w:t>
      </w:r>
      <w:r w:rsidR="00663343" w:rsidRPr="00D948F5">
        <w:rPr>
          <w:sz w:val="24"/>
          <w:szCs w:val="24"/>
          <w:lang w:val="it-IT"/>
        </w:rPr>
        <w:t xml:space="preserve"> </w:t>
      </w:r>
      <w:r w:rsidR="007E2D05" w:rsidRPr="00D948F5">
        <w:rPr>
          <w:sz w:val="24"/>
          <w:szCs w:val="24"/>
          <w:lang w:val="it-IT"/>
        </w:rPr>
        <w:t xml:space="preserve">      </w:t>
      </w:r>
      <w:r w:rsidR="00A51445" w:rsidRPr="00D948F5">
        <w:rPr>
          <w:sz w:val="24"/>
          <w:szCs w:val="24"/>
          <w:lang w:val="it-IT"/>
        </w:rPr>
        <w:t>PR</w:t>
      </w:r>
      <w:r w:rsidR="005261B2" w:rsidRPr="00D948F5">
        <w:rPr>
          <w:sz w:val="24"/>
          <w:szCs w:val="24"/>
          <w:lang w:val="it-IT"/>
        </w:rPr>
        <w:t>OV</w:t>
      </w:r>
      <w:r w:rsidR="00663343" w:rsidRPr="00D948F5">
        <w:rPr>
          <w:sz w:val="24"/>
          <w:szCs w:val="24"/>
          <w:lang w:val="it-IT"/>
        </w:rPr>
        <w:t xml:space="preserve"> </w:t>
      </w:r>
      <w:r w:rsidR="00A51445" w:rsidRPr="00D948F5">
        <w:rPr>
          <w:sz w:val="24"/>
          <w:szCs w:val="24"/>
          <w:lang w:val="it-IT"/>
        </w:rPr>
        <w:t>_______</w:t>
      </w:r>
    </w:p>
    <w:p w14:paraId="209ACADA" w14:textId="6A7001B4" w:rsidR="00AE72DC" w:rsidRPr="00D948F5" w:rsidRDefault="00615E15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Residente a</w:t>
      </w:r>
      <w:r w:rsidR="005D41E3" w:rsidRPr="00D948F5">
        <w:rPr>
          <w:sz w:val="24"/>
          <w:szCs w:val="24"/>
          <w:lang w:val="it-IT"/>
        </w:rPr>
        <w:t>*</w:t>
      </w:r>
      <w:r w:rsidR="000A4DF7" w:rsidRPr="00D948F5">
        <w:rPr>
          <w:sz w:val="24"/>
          <w:szCs w:val="24"/>
          <w:lang w:val="it-IT"/>
        </w:rPr>
        <w:t>:</w:t>
      </w:r>
      <w:r w:rsidRPr="00D948F5">
        <w:rPr>
          <w:sz w:val="24"/>
          <w:szCs w:val="24"/>
          <w:lang w:val="it-IT"/>
        </w:rPr>
        <w:t xml:space="preserve"> ________________________________________</w:t>
      </w:r>
      <w:r w:rsidR="0074637D" w:rsidRPr="00D948F5">
        <w:rPr>
          <w:sz w:val="24"/>
          <w:szCs w:val="24"/>
          <w:lang w:val="it-IT"/>
        </w:rPr>
        <w:t xml:space="preserve">    PROV ________</w:t>
      </w:r>
    </w:p>
    <w:p w14:paraId="03ABAA81" w14:textId="259F07E6" w:rsidR="00D515F3" w:rsidRPr="00D948F5" w:rsidRDefault="00AE72DC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Telefono</w:t>
      </w:r>
      <w:r w:rsidR="005D41E3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:______________________________</w:t>
      </w:r>
      <w:r w:rsidR="002A4A8F" w:rsidRPr="00D948F5">
        <w:rPr>
          <w:sz w:val="24"/>
          <w:szCs w:val="24"/>
          <w:lang w:val="it-IT"/>
        </w:rPr>
        <w:t xml:space="preserve">          </w:t>
      </w:r>
      <w:r w:rsidRPr="00D948F5">
        <w:rPr>
          <w:sz w:val="24"/>
          <w:szCs w:val="24"/>
          <w:lang w:val="it-IT"/>
        </w:rPr>
        <w:t>Email</w:t>
      </w:r>
      <w:r w:rsidR="005D41E3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:____________________________________________________________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PEC:______________________________________________________________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Codice Fiscale</w:t>
      </w:r>
      <w:r w:rsidR="005D41E3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 xml:space="preserve"> / P.IVA:</w:t>
      </w:r>
      <w:r w:rsidR="00615E15" w:rsidRPr="00D948F5">
        <w:rPr>
          <w:sz w:val="24"/>
          <w:szCs w:val="24"/>
          <w:lang w:val="it-IT"/>
        </w:rPr>
        <w:t>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In qualità di (titolare, legale rappresentante, ecc.)</w:t>
      </w:r>
      <w:r w:rsidR="00005D50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6E3926" w:rsidRPr="00D948F5">
        <w:rPr>
          <w:sz w:val="24"/>
          <w:szCs w:val="24"/>
          <w:lang w:val="it-IT"/>
        </w:rPr>
        <w:t xml:space="preserve"> ______________________________________________</w:t>
      </w:r>
      <w:r w:rsidR="0092035E" w:rsidRPr="00D948F5">
        <w:rPr>
          <w:sz w:val="24"/>
          <w:szCs w:val="24"/>
          <w:lang w:val="it-IT"/>
        </w:rPr>
        <w:t>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Sede legale</w:t>
      </w:r>
      <w:r w:rsidR="00005D50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0A0B3F" w:rsidRPr="00D948F5">
        <w:rPr>
          <w:sz w:val="24"/>
          <w:szCs w:val="24"/>
          <w:lang w:val="it-IT"/>
        </w:rPr>
        <w:t xml:space="preserve"> </w:t>
      </w:r>
      <w:r w:rsidR="000E7F1E" w:rsidRPr="00D948F5">
        <w:rPr>
          <w:sz w:val="24"/>
          <w:szCs w:val="24"/>
          <w:lang w:val="it-IT"/>
        </w:rPr>
        <w:t xml:space="preserve">in </w:t>
      </w:r>
      <w:r w:rsidR="00D515F3" w:rsidRPr="00D948F5">
        <w:rPr>
          <w:sz w:val="24"/>
          <w:szCs w:val="24"/>
          <w:lang w:val="it-IT"/>
        </w:rPr>
        <w:t>Via</w:t>
      </w:r>
      <w:r w:rsidR="00BC08B3" w:rsidRPr="00D948F5">
        <w:rPr>
          <w:sz w:val="24"/>
          <w:szCs w:val="24"/>
          <w:lang w:val="it-IT"/>
        </w:rPr>
        <w:t xml:space="preserve"> </w:t>
      </w:r>
      <w:r w:rsidR="00BA02D2" w:rsidRPr="00D948F5">
        <w:rPr>
          <w:sz w:val="24"/>
          <w:szCs w:val="24"/>
          <w:lang w:val="it-IT"/>
        </w:rPr>
        <w:t>__________________________________________</w:t>
      </w:r>
      <w:r w:rsidR="007E2D05" w:rsidRPr="00D948F5">
        <w:rPr>
          <w:sz w:val="24"/>
          <w:szCs w:val="24"/>
          <w:lang w:val="it-IT"/>
        </w:rPr>
        <w:t xml:space="preserve">    </w:t>
      </w:r>
      <w:r w:rsidR="00D515F3" w:rsidRPr="00D948F5">
        <w:rPr>
          <w:sz w:val="24"/>
          <w:szCs w:val="24"/>
          <w:lang w:val="it-IT"/>
        </w:rPr>
        <w:t xml:space="preserve"> </w:t>
      </w:r>
      <w:r w:rsidR="004E2B61" w:rsidRPr="00D948F5">
        <w:rPr>
          <w:sz w:val="24"/>
          <w:szCs w:val="24"/>
          <w:lang w:val="it-IT"/>
        </w:rPr>
        <w:t>Città</w:t>
      </w:r>
      <w:r w:rsidR="00D515F3" w:rsidRPr="00D948F5">
        <w:rPr>
          <w:sz w:val="24"/>
          <w:szCs w:val="24"/>
          <w:lang w:val="it-IT"/>
        </w:rPr>
        <w:t>___________________________________</w:t>
      </w:r>
      <w:r w:rsidR="00C40B1F" w:rsidRPr="00D948F5">
        <w:rPr>
          <w:sz w:val="24"/>
          <w:szCs w:val="24"/>
          <w:lang w:val="it-IT"/>
        </w:rPr>
        <w:t>_________</w:t>
      </w:r>
    </w:p>
    <w:p w14:paraId="5F87B43A" w14:textId="05727135" w:rsidR="00BE2A27" w:rsidRPr="00D948F5" w:rsidRDefault="00D515F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 xml:space="preserve">CAP____________ </w:t>
      </w:r>
      <w:r w:rsidR="00663343" w:rsidRPr="00D948F5">
        <w:rPr>
          <w:sz w:val="24"/>
          <w:szCs w:val="24"/>
          <w:lang w:val="it-IT"/>
        </w:rPr>
        <w:t xml:space="preserve">  </w:t>
      </w:r>
      <w:r w:rsidRPr="00D948F5">
        <w:rPr>
          <w:sz w:val="24"/>
          <w:szCs w:val="24"/>
          <w:lang w:val="it-IT"/>
        </w:rPr>
        <w:t>PRO</w:t>
      </w:r>
      <w:r w:rsidR="00663343" w:rsidRPr="00D948F5">
        <w:rPr>
          <w:sz w:val="24"/>
          <w:szCs w:val="24"/>
          <w:lang w:val="it-IT"/>
        </w:rPr>
        <w:t>V_____</w:t>
      </w:r>
    </w:p>
    <w:p w14:paraId="7A011122" w14:textId="77777777" w:rsidR="000E7F1E" w:rsidRPr="00E57758" w:rsidRDefault="000E7F1E" w:rsidP="000C7DCB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sz w:val="24"/>
          <w:szCs w:val="24"/>
          <w:lang w:val="it-IT" w:eastAsia="it-IT"/>
        </w:rPr>
      </w:pPr>
    </w:p>
    <w:p w14:paraId="1A68D196" w14:textId="26EC416A" w:rsidR="00733C74" w:rsidRPr="00E57758" w:rsidRDefault="00733C74" w:rsidP="00786D17">
      <w:pPr>
        <w:spacing w:after="0" w:line="240" w:lineRule="auto"/>
        <w:jc w:val="center"/>
        <w:rPr>
          <w:rFonts w:cs="Times New Roman"/>
          <w:color w:val="000000"/>
          <w:sz w:val="24"/>
          <w:szCs w:val="24"/>
          <w:lang w:val="it-IT" w:eastAsia="it-IT"/>
        </w:rPr>
      </w:pPr>
      <w:r w:rsidRPr="00F6128A">
        <w:rPr>
          <w:rFonts w:ascii="Helvetica" w:hAnsi="Helvetica" w:cs="Times New Roman"/>
          <w:b/>
          <w:bCs/>
          <w:color w:val="4F81BD" w:themeColor="accent1"/>
          <w:sz w:val="26"/>
          <w:szCs w:val="26"/>
          <w:lang w:val="it-IT" w:eastAsia="it-IT"/>
        </w:rPr>
        <w:t>CHIEDE</w:t>
      </w:r>
      <w:r w:rsidR="000C7DCB" w:rsidRPr="00E57758">
        <w:rPr>
          <w:rFonts w:ascii="Helvetica" w:hAnsi="Helvetica" w:cs="Times New Roman"/>
          <w:b/>
          <w:bCs/>
          <w:color w:val="000000"/>
          <w:sz w:val="24"/>
          <w:szCs w:val="24"/>
          <w:lang w:val="it-IT" w:eastAsia="it-IT"/>
        </w:rPr>
        <w:br/>
      </w:r>
      <w:r w:rsidRPr="00E57758">
        <w:rPr>
          <w:rFonts w:cs="Times New Roman"/>
          <w:color w:val="000000"/>
          <w:sz w:val="24"/>
          <w:szCs w:val="24"/>
          <w:lang w:val="it-IT" w:eastAsia="it-IT"/>
        </w:rPr>
        <w:t xml:space="preserve">di essere inserito nel programma estivo “CegliEstate </w:t>
      </w:r>
      <w:r w:rsidR="000C7DCB" w:rsidRPr="00E57758">
        <w:rPr>
          <w:rFonts w:cs="Times New Roman"/>
          <w:color w:val="000000"/>
          <w:sz w:val="24"/>
          <w:szCs w:val="24"/>
          <w:lang w:val="it-IT" w:eastAsia="it-IT"/>
        </w:rPr>
        <w:t>2026</w:t>
      </w:r>
      <w:r w:rsidRPr="00E57758">
        <w:rPr>
          <w:rFonts w:cs="Times New Roman"/>
          <w:color w:val="000000"/>
          <w:sz w:val="24"/>
          <w:szCs w:val="24"/>
          <w:lang w:val="it-IT" w:eastAsia="it-IT"/>
        </w:rPr>
        <w:t xml:space="preserve">” con l’evento/spettacolo/iniziativa </w:t>
      </w:r>
      <w:r w:rsidR="00126920" w:rsidRPr="00E57758">
        <w:rPr>
          <w:rFonts w:cs="Times New Roman"/>
          <w:color w:val="000000"/>
          <w:sz w:val="24"/>
          <w:szCs w:val="24"/>
          <w:lang w:val="it-IT" w:eastAsia="it-IT"/>
        </w:rPr>
        <w:t>che segue</w:t>
      </w:r>
    </w:p>
    <w:p w14:paraId="1670374A" w14:textId="77777777" w:rsidR="000E7F1E" w:rsidRPr="00E57758" w:rsidRDefault="000E7F1E" w:rsidP="000C7DCB">
      <w:pPr>
        <w:spacing w:after="0" w:line="240" w:lineRule="auto"/>
        <w:jc w:val="center"/>
        <w:rPr>
          <w:rFonts w:ascii="Helvetica" w:hAnsi="Helvetica" w:cs="Times New Roman"/>
          <w:b/>
          <w:bCs/>
          <w:color w:val="000000"/>
          <w:sz w:val="24"/>
          <w:szCs w:val="24"/>
          <w:lang w:val="it-IT" w:eastAsia="it-IT"/>
        </w:rPr>
      </w:pPr>
    </w:p>
    <w:p w14:paraId="7419F68D" w14:textId="3343CF14" w:rsidR="00BE2A27" w:rsidRPr="00D948F5" w:rsidRDefault="00D67793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lastRenderedPageBreak/>
        <w:t>DATI DELL’EVENTO</w:t>
      </w:r>
    </w:p>
    <w:p w14:paraId="4CF52092" w14:textId="6B2E7C6C" w:rsidR="00245B75" w:rsidRPr="00C55B75" w:rsidRDefault="00D67793" w:rsidP="00C55B75">
      <w:pPr>
        <w:rPr>
          <w:rFonts w:eastAsia="Times New Roman" w:cs="Times New Roman"/>
          <w:color w:val="000000" w:themeColor="text1"/>
          <w:lang w:val="it-IT" w:eastAsia="it-IT"/>
        </w:rPr>
      </w:pPr>
      <w:r w:rsidRPr="00D948F5">
        <w:rPr>
          <w:sz w:val="24"/>
          <w:szCs w:val="24"/>
          <w:lang w:val="it-IT"/>
        </w:rPr>
        <w:t>Titolo</w:t>
      </w:r>
      <w:r w:rsidR="00124986" w:rsidRPr="00D948F5">
        <w:rPr>
          <w:sz w:val="24"/>
          <w:szCs w:val="24"/>
          <w:lang w:val="it-IT"/>
        </w:rPr>
        <w:t xml:space="preserve"> </w:t>
      </w:r>
      <w:r w:rsidRPr="00D948F5">
        <w:rPr>
          <w:sz w:val="24"/>
          <w:szCs w:val="24"/>
          <w:lang w:val="it-IT"/>
        </w:rPr>
        <w:t>dell’event</w:t>
      </w:r>
      <w:r w:rsidR="00F6128A" w:rsidRPr="00D948F5">
        <w:rPr>
          <w:sz w:val="24"/>
          <w:szCs w:val="24"/>
          <w:lang w:val="it-IT"/>
        </w:rPr>
        <w:t>o</w:t>
      </w:r>
      <w:r w:rsidR="00005D50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671E91" w:rsidRPr="00D948F5">
        <w:rPr>
          <w:sz w:val="24"/>
          <w:szCs w:val="24"/>
          <w:lang w:val="it-IT"/>
        </w:rPr>
        <w:t>____________________________________________________________________________________</w:t>
      </w:r>
      <w:r w:rsidR="00B06D16" w:rsidRPr="00D948F5">
        <w:rPr>
          <w:sz w:val="24"/>
          <w:szCs w:val="24"/>
          <w:lang w:val="it-IT"/>
        </w:rPr>
        <w:t>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Ambito tematico di riferimento (vedi</w:t>
      </w:r>
      <w:r w:rsidR="008B73D8" w:rsidRPr="00D948F5">
        <w:rPr>
          <w:sz w:val="24"/>
          <w:szCs w:val="24"/>
          <w:lang w:val="it-IT"/>
        </w:rPr>
        <w:t xml:space="preserve"> </w:t>
      </w:r>
      <w:r w:rsidRPr="00D948F5">
        <w:rPr>
          <w:sz w:val="24"/>
          <w:szCs w:val="24"/>
          <w:lang w:val="it-IT"/>
        </w:rPr>
        <w:t>Avviso</w:t>
      </w:r>
      <w:r w:rsidR="008B73D8" w:rsidRPr="00D948F5">
        <w:rPr>
          <w:sz w:val="24"/>
          <w:szCs w:val="24"/>
          <w:lang w:val="it-IT"/>
        </w:rPr>
        <w:t xml:space="preserve"> punto</w:t>
      </w:r>
      <w:r w:rsidR="00035A77" w:rsidRPr="00D948F5">
        <w:rPr>
          <w:sz w:val="24"/>
          <w:szCs w:val="24"/>
          <w:lang w:val="it-IT"/>
        </w:rPr>
        <w:t xml:space="preserve"> </w:t>
      </w:r>
      <w:r w:rsidR="00D948F5">
        <w:rPr>
          <w:sz w:val="24"/>
          <w:szCs w:val="24"/>
          <w:lang w:val="it-IT"/>
        </w:rPr>
        <w:t>5</w:t>
      </w:r>
      <w:r w:rsidRPr="00D948F5">
        <w:rPr>
          <w:sz w:val="24"/>
          <w:szCs w:val="24"/>
          <w:lang w:val="it-IT"/>
        </w:rPr>
        <w:t>)</w:t>
      </w:r>
      <w:r w:rsidR="004E30B5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0A554B" w:rsidRPr="00D948F5">
        <w:rPr>
          <w:sz w:val="24"/>
          <w:szCs w:val="24"/>
          <w:lang w:val="it-IT"/>
        </w:rPr>
        <w:t>______________________________</w:t>
      </w:r>
      <w:r w:rsidR="00B06D16" w:rsidRPr="00D948F5">
        <w:rPr>
          <w:sz w:val="24"/>
          <w:szCs w:val="24"/>
          <w:lang w:val="it-IT"/>
        </w:rPr>
        <w:t>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Luogo di svolgimento</w:t>
      </w:r>
      <w:r w:rsidR="00401F5F" w:rsidRPr="00D948F5">
        <w:rPr>
          <w:i/>
          <w:iCs/>
          <w:sz w:val="24"/>
          <w:szCs w:val="24"/>
          <w:lang w:val="it-IT"/>
        </w:rPr>
        <w:t xml:space="preserve"> </w:t>
      </w:r>
      <w:r w:rsidR="009D166D" w:rsidRPr="00D948F5">
        <w:rPr>
          <w:i/>
          <w:iCs/>
          <w:sz w:val="24"/>
          <w:szCs w:val="24"/>
          <w:lang w:val="it-IT"/>
        </w:rPr>
        <w:br/>
      </w:r>
      <w:r w:rsidR="00C55B75">
        <w:rPr>
          <w:rFonts w:eastAsia="Times New Roman" w:cs="Times New Roman"/>
          <w:color w:val="000000" w:themeColor="text1"/>
          <w:lang w:val="it-IT" w:eastAsia="it-IT"/>
        </w:rPr>
        <w:t>(</w:t>
      </w:r>
      <w:r w:rsidR="00391C35" w:rsidRPr="00391C35">
        <w:rPr>
          <w:rFonts w:eastAsia="Times New Roman" w:cs="Times New Roman"/>
          <w:color w:val="000000" w:themeColor="text1"/>
          <w:lang w:val="it-IT" w:eastAsia="it-IT"/>
        </w:rPr>
        <w:t>tra quelli indicati nell’avviso o altro spazio da concordare)</w:t>
      </w:r>
      <w:r w:rsidR="00C55B75">
        <w:rPr>
          <w:rFonts w:eastAsia="Times New Roman" w:cs="Times New Roman"/>
          <w:color w:val="000000" w:themeColor="text1"/>
          <w:lang w:val="it-IT" w:eastAsia="it-IT"/>
        </w:rPr>
        <w:t>*</w:t>
      </w:r>
      <w:r w:rsidRPr="00D948F5">
        <w:rPr>
          <w:color w:val="000000" w:themeColor="text1"/>
          <w:lang w:val="it-IT"/>
        </w:rPr>
        <w:t>:</w:t>
      </w:r>
      <w:r w:rsidR="000A554B" w:rsidRPr="00D948F5">
        <w:rPr>
          <w:color w:val="000000" w:themeColor="text1"/>
          <w:lang w:val="it-IT"/>
        </w:rPr>
        <w:t>_____________________________________________</w:t>
      </w:r>
      <w:r w:rsidRPr="00D948F5">
        <w:rPr>
          <w:color w:val="000000" w:themeColor="text1"/>
          <w:lang w:val="it-IT"/>
        </w:rPr>
        <w:br/>
      </w:r>
      <w:r w:rsidRPr="00D948F5">
        <w:rPr>
          <w:sz w:val="24"/>
          <w:szCs w:val="24"/>
          <w:lang w:val="it-IT"/>
        </w:rPr>
        <w:br/>
        <w:t>Data</w:t>
      </w:r>
      <w:r w:rsidR="009006EC" w:rsidRPr="00D948F5">
        <w:rPr>
          <w:sz w:val="24"/>
          <w:szCs w:val="24"/>
          <w:lang w:val="it-IT"/>
        </w:rPr>
        <w:t xml:space="preserve"> </w:t>
      </w:r>
      <w:r w:rsidR="00567E31" w:rsidRPr="00D948F5">
        <w:rPr>
          <w:sz w:val="24"/>
          <w:szCs w:val="24"/>
          <w:lang w:val="it-IT"/>
        </w:rPr>
        <w:t>Evento</w:t>
      </w:r>
      <w:r w:rsidR="004E30B5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>:</w:t>
      </w:r>
      <w:r w:rsidR="00A24961" w:rsidRPr="00D948F5">
        <w:rPr>
          <w:sz w:val="24"/>
          <w:szCs w:val="24"/>
          <w:lang w:val="it-IT"/>
        </w:rPr>
        <w:t xml:space="preserve"> _________</w:t>
      </w:r>
      <w:r w:rsidR="00F52EDC" w:rsidRPr="00D948F5">
        <w:rPr>
          <w:sz w:val="24"/>
          <w:szCs w:val="24"/>
          <w:lang w:val="it-IT"/>
        </w:rPr>
        <w:t>/</w:t>
      </w:r>
      <w:r w:rsidR="00A24961" w:rsidRPr="00D948F5">
        <w:rPr>
          <w:sz w:val="24"/>
          <w:szCs w:val="24"/>
          <w:lang w:val="it-IT"/>
        </w:rPr>
        <w:t>__________</w:t>
      </w:r>
      <w:r w:rsidR="00F52EDC" w:rsidRPr="00D948F5">
        <w:rPr>
          <w:sz w:val="24"/>
          <w:szCs w:val="24"/>
          <w:lang w:val="it-IT"/>
        </w:rPr>
        <w:t>/</w:t>
      </w:r>
      <w:r w:rsidR="00A24961" w:rsidRPr="00D948F5">
        <w:rPr>
          <w:sz w:val="24"/>
          <w:szCs w:val="24"/>
          <w:lang w:val="it-IT"/>
        </w:rPr>
        <w:t>______________</w:t>
      </w:r>
      <w:r w:rsidR="00D101B5" w:rsidRPr="00D948F5">
        <w:rPr>
          <w:sz w:val="24"/>
          <w:szCs w:val="24"/>
          <w:lang w:val="it-IT"/>
        </w:rPr>
        <w:t xml:space="preserve">             </w:t>
      </w:r>
      <w:r w:rsidR="00A24961" w:rsidRPr="00D948F5">
        <w:rPr>
          <w:sz w:val="24"/>
          <w:szCs w:val="24"/>
          <w:lang w:val="it-IT"/>
        </w:rPr>
        <w:t xml:space="preserve">  </w:t>
      </w:r>
      <w:r w:rsidR="00DE5431" w:rsidRPr="00D948F5">
        <w:rPr>
          <w:sz w:val="24"/>
          <w:szCs w:val="24"/>
          <w:lang w:val="it-IT"/>
        </w:rPr>
        <w:t xml:space="preserve">Orario </w:t>
      </w:r>
      <w:r w:rsidR="00E61414" w:rsidRPr="00D948F5">
        <w:rPr>
          <w:sz w:val="24"/>
          <w:szCs w:val="24"/>
          <w:lang w:val="it-IT"/>
        </w:rPr>
        <w:t>d’Inizio</w:t>
      </w:r>
      <w:r w:rsidR="00DE5431" w:rsidRPr="00D948F5">
        <w:rPr>
          <w:sz w:val="24"/>
          <w:szCs w:val="24"/>
          <w:lang w:val="it-IT"/>
        </w:rPr>
        <w:t>*:______________________</w:t>
      </w:r>
      <w:r w:rsidR="00DE5431" w:rsidRPr="00D948F5">
        <w:rPr>
          <w:sz w:val="24"/>
          <w:szCs w:val="24"/>
          <w:lang w:val="it-IT"/>
        </w:rPr>
        <w:br/>
      </w:r>
    </w:p>
    <w:p w14:paraId="78FADFAD" w14:textId="66CA579C" w:rsidR="009006EC" w:rsidRPr="00D948F5" w:rsidRDefault="00D101B5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S</w:t>
      </w:r>
      <w:r w:rsidR="00EB27FF" w:rsidRPr="00D948F5">
        <w:rPr>
          <w:sz w:val="24"/>
          <w:szCs w:val="24"/>
          <w:lang w:val="it-IT"/>
        </w:rPr>
        <w:t>e</w:t>
      </w:r>
      <w:r w:rsidRPr="00D948F5">
        <w:rPr>
          <w:sz w:val="24"/>
          <w:szCs w:val="24"/>
          <w:lang w:val="it-IT"/>
        </w:rPr>
        <w:t xml:space="preserve"> per</w:t>
      </w:r>
      <w:r w:rsidR="00D8202C" w:rsidRPr="00D948F5">
        <w:rPr>
          <w:sz w:val="24"/>
          <w:szCs w:val="24"/>
          <w:lang w:val="it-IT"/>
        </w:rPr>
        <w:t xml:space="preserve"> </w:t>
      </w:r>
      <w:r w:rsidR="009F6178" w:rsidRPr="00D948F5">
        <w:rPr>
          <w:sz w:val="24"/>
          <w:szCs w:val="24"/>
          <w:lang w:val="it-IT"/>
        </w:rPr>
        <w:t xml:space="preserve">più giorni specificare </w:t>
      </w:r>
      <w:r w:rsidR="00D8202C" w:rsidRPr="00D948F5">
        <w:rPr>
          <w:sz w:val="24"/>
          <w:szCs w:val="24"/>
          <w:lang w:val="it-IT"/>
        </w:rPr>
        <w:t xml:space="preserve">dal </w:t>
      </w:r>
      <w:r w:rsidR="00CF2E8E" w:rsidRPr="00D948F5">
        <w:rPr>
          <w:sz w:val="24"/>
          <w:szCs w:val="24"/>
          <w:lang w:val="it-IT"/>
        </w:rPr>
        <w:t>_________/___________/__________</w:t>
      </w:r>
      <w:r w:rsidR="00D8202C" w:rsidRPr="00D948F5">
        <w:rPr>
          <w:sz w:val="24"/>
          <w:szCs w:val="24"/>
          <w:lang w:val="it-IT"/>
        </w:rPr>
        <w:t xml:space="preserve">  al</w:t>
      </w:r>
      <w:r w:rsidR="00DD0D6A" w:rsidRPr="00D948F5">
        <w:rPr>
          <w:sz w:val="24"/>
          <w:szCs w:val="24"/>
          <w:lang w:val="it-IT"/>
        </w:rPr>
        <w:t xml:space="preserve"> ___________/____________/_____________</w:t>
      </w:r>
    </w:p>
    <w:p w14:paraId="23146521" w14:textId="2A97AFE8" w:rsidR="00BE2A27" w:rsidRPr="00D948F5" w:rsidRDefault="00A24961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 xml:space="preserve"> </w:t>
      </w:r>
      <w:r w:rsidR="00D67793" w:rsidRPr="00D948F5">
        <w:rPr>
          <w:sz w:val="24"/>
          <w:szCs w:val="24"/>
          <w:lang w:val="it-IT"/>
        </w:rPr>
        <w:br/>
        <w:t>Target di pubblico previsto:</w:t>
      </w:r>
      <w:r w:rsidR="00F52EDC" w:rsidRPr="00D948F5">
        <w:rPr>
          <w:sz w:val="24"/>
          <w:szCs w:val="24"/>
          <w:lang w:val="it-IT"/>
        </w:rPr>
        <w:t>__________________________</w:t>
      </w:r>
      <w:r w:rsidR="002A58E9" w:rsidRPr="00D948F5">
        <w:rPr>
          <w:sz w:val="24"/>
          <w:szCs w:val="24"/>
          <w:lang w:val="it-IT"/>
        </w:rPr>
        <w:t xml:space="preserve"> </w:t>
      </w:r>
      <w:r w:rsidR="009F6178" w:rsidRPr="00D948F5">
        <w:rPr>
          <w:sz w:val="24"/>
          <w:szCs w:val="24"/>
          <w:lang w:val="it-IT"/>
        </w:rPr>
        <w:t xml:space="preserve">   </w:t>
      </w:r>
      <w:r w:rsidR="00D101B5" w:rsidRPr="00D948F5">
        <w:rPr>
          <w:sz w:val="24"/>
          <w:szCs w:val="24"/>
          <w:lang w:val="it-IT"/>
        </w:rPr>
        <w:t xml:space="preserve"> </w:t>
      </w:r>
      <w:r w:rsidR="002A58E9" w:rsidRPr="00D948F5">
        <w:rPr>
          <w:sz w:val="24"/>
          <w:szCs w:val="24"/>
          <w:lang w:val="it-IT"/>
        </w:rPr>
        <w:t>n°</w:t>
      </w:r>
      <w:r w:rsidR="00D67793" w:rsidRPr="00D948F5">
        <w:rPr>
          <w:sz w:val="24"/>
          <w:szCs w:val="24"/>
          <w:lang w:val="it-IT"/>
        </w:rPr>
        <w:t xml:space="preserve"> stimato </w:t>
      </w:r>
      <w:r w:rsidR="002A58E9" w:rsidRPr="00D948F5">
        <w:rPr>
          <w:sz w:val="24"/>
          <w:szCs w:val="24"/>
          <w:lang w:val="it-IT"/>
        </w:rPr>
        <w:t xml:space="preserve">di </w:t>
      </w:r>
      <w:r w:rsidR="00D67793" w:rsidRPr="00D948F5">
        <w:rPr>
          <w:sz w:val="24"/>
          <w:szCs w:val="24"/>
          <w:lang w:val="it-IT"/>
        </w:rPr>
        <w:t>partecipanti:</w:t>
      </w:r>
      <w:r w:rsidR="002A58E9" w:rsidRPr="00D948F5">
        <w:rPr>
          <w:sz w:val="24"/>
          <w:szCs w:val="24"/>
          <w:lang w:val="it-IT"/>
        </w:rPr>
        <w:t>_________________</w:t>
      </w:r>
      <w:r w:rsidR="00D67793" w:rsidRPr="00D948F5">
        <w:rPr>
          <w:sz w:val="24"/>
          <w:szCs w:val="24"/>
          <w:lang w:val="it-IT"/>
        </w:rPr>
        <w:br/>
      </w:r>
    </w:p>
    <w:p w14:paraId="607857A9" w14:textId="77777777" w:rsidR="00BE2A27" w:rsidRPr="00D948F5" w:rsidRDefault="00D67793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t>DESCRIZIONE PROGETTO</w:t>
      </w:r>
    </w:p>
    <w:p w14:paraId="3F07E75A" w14:textId="038A7766" w:rsidR="0050142A" w:rsidRPr="00D948F5" w:rsidRDefault="001C6A05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 xml:space="preserve">Breve </w:t>
      </w:r>
      <w:r w:rsidR="00D95E0B" w:rsidRPr="00D948F5">
        <w:rPr>
          <w:sz w:val="24"/>
          <w:szCs w:val="24"/>
          <w:lang w:val="it-IT"/>
        </w:rPr>
        <w:t>d</w:t>
      </w:r>
      <w:r w:rsidRPr="00D948F5">
        <w:rPr>
          <w:sz w:val="24"/>
          <w:szCs w:val="24"/>
          <w:lang w:val="it-IT"/>
        </w:rPr>
        <w:t>escrizione</w:t>
      </w:r>
      <w:r w:rsidR="00D95E0B" w:rsidRPr="00D948F5">
        <w:rPr>
          <w:sz w:val="24"/>
          <w:szCs w:val="24"/>
          <w:lang w:val="it-IT"/>
        </w:rPr>
        <w:t xml:space="preserve"> dell’inziativa</w:t>
      </w:r>
      <w:r w:rsidR="000A1FEE" w:rsidRPr="00D948F5">
        <w:rPr>
          <w:sz w:val="24"/>
          <w:szCs w:val="24"/>
          <w:lang w:val="it-IT"/>
        </w:rPr>
        <w:t>*</w:t>
      </w:r>
      <w:r w:rsidRPr="00D948F5">
        <w:rPr>
          <w:sz w:val="24"/>
          <w:szCs w:val="24"/>
          <w:lang w:val="it-IT"/>
        </w:rPr>
        <w:t xml:space="preserve"> (</w:t>
      </w:r>
      <w:r w:rsidR="00E048EC" w:rsidRPr="00D948F5">
        <w:rPr>
          <w:sz w:val="24"/>
          <w:szCs w:val="24"/>
          <w:lang w:val="it-IT"/>
        </w:rPr>
        <w:t xml:space="preserve">allegare </w:t>
      </w:r>
      <w:r w:rsidR="00D95E0B" w:rsidRPr="00D948F5">
        <w:rPr>
          <w:sz w:val="24"/>
          <w:szCs w:val="24"/>
          <w:lang w:val="it-IT"/>
        </w:rPr>
        <w:t>quella dettagliata</w:t>
      </w:r>
      <w:r w:rsidR="00E048EC" w:rsidRPr="00D948F5">
        <w:rPr>
          <w:sz w:val="24"/>
          <w:szCs w:val="24"/>
          <w:lang w:val="it-IT"/>
        </w:rPr>
        <w:t xml:space="preserve"> al modulo</w:t>
      </w:r>
      <w:r w:rsidRPr="00D948F5">
        <w:rPr>
          <w:sz w:val="24"/>
          <w:szCs w:val="24"/>
          <w:lang w:val="it-IT"/>
        </w:rPr>
        <w:t>):</w:t>
      </w:r>
      <w:r w:rsidR="00E048EC" w:rsidRPr="00D948F5">
        <w:rPr>
          <w:sz w:val="24"/>
          <w:szCs w:val="24"/>
          <w:lang w:val="it-IT"/>
        </w:rPr>
        <w:t>_____________________</w:t>
      </w:r>
      <w:r w:rsidR="00EF0CEE" w:rsidRPr="00D948F5">
        <w:rPr>
          <w:sz w:val="24"/>
          <w:szCs w:val="24"/>
          <w:lang w:val="it-IT"/>
        </w:rPr>
        <w:t>____________</w:t>
      </w:r>
      <w:r w:rsidR="004F7581" w:rsidRPr="00D948F5">
        <w:rPr>
          <w:sz w:val="24"/>
          <w:szCs w:val="24"/>
          <w:lang w:val="it-IT"/>
        </w:rPr>
        <w:t>______</w:t>
      </w:r>
    </w:p>
    <w:p w14:paraId="42C2EAF7" w14:textId="74800BAA" w:rsidR="0050142A" w:rsidRPr="00D948F5" w:rsidRDefault="0050142A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_________________________________________________________________________________________________________</w:t>
      </w:r>
      <w:r w:rsidR="00EF0CEE" w:rsidRPr="00D948F5">
        <w:rPr>
          <w:sz w:val="24"/>
          <w:szCs w:val="24"/>
          <w:lang w:val="it-IT"/>
        </w:rPr>
        <w:t>________________</w:t>
      </w:r>
    </w:p>
    <w:p w14:paraId="4E3321A2" w14:textId="0B9566B6" w:rsidR="00A71F7C" w:rsidRPr="00D948F5" w:rsidRDefault="0050142A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_________________________________________________________________________________________________________</w:t>
      </w:r>
      <w:r w:rsidR="009F1A9B" w:rsidRPr="00D948F5">
        <w:rPr>
          <w:sz w:val="24"/>
          <w:szCs w:val="24"/>
          <w:lang w:val="it-IT"/>
        </w:rPr>
        <w:t>________________</w:t>
      </w:r>
    </w:p>
    <w:p w14:paraId="03C7E2D6" w14:textId="3591CFF6" w:rsidR="00BE2A27" w:rsidRPr="00D948F5" w:rsidRDefault="00A71F7C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_________________________________________________________________________________________________________</w:t>
      </w:r>
      <w:r w:rsidR="009F1A9B" w:rsidRPr="00D948F5">
        <w:rPr>
          <w:sz w:val="24"/>
          <w:szCs w:val="24"/>
          <w:lang w:val="it-IT"/>
        </w:rPr>
        <w:t>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Obiettivi culturali e turistici:</w:t>
      </w:r>
      <w:r w:rsidR="00F951C6" w:rsidRPr="00D948F5">
        <w:rPr>
          <w:sz w:val="24"/>
          <w:szCs w:val="24"/>
          <w:lang w:val="it-IT"/>
        </w:rPr>
        <w:t>_________________________________________________________________________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Eventuale utilizzo di strumenti digitali/AI:</w:t>
      </w:r>
      <w:r w:rsidR="00F951C6" w:rsidRPr="00D948F5">
        <w:rPr>
          <w:sz w:val="24"/>
          <w:szCs w:val="24"/>
          <w:lang w:val="it-IT"/>
        </w:rPr>
        <w:t>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  <w:t>Elementi di sostenibilità ambientale:</w:t>
      </w:r>
      <w:r w:rsidR="00EC369D" w:rsidRPr="00D948F5">
        <w:rPr>
          <w:sz w:val="24"/>
          <w:szCs w:val="24"/>
          <w:lang w:val="it-IT"/>
        </w:rPr>
        <w:t>_______________________________________________________________</w:t>
      </w:r>
      <w:r w:rsidRPr="00D948F5">
        <w:rPr>
          <w:sz w:val="24"/>
          <w:szCs w:val="24"/>
          <w:lang w:val="it-IT"/>
        </w:rPr>
        <w:br/>
      </w:r>
      <w:r w:rsidRPr="00D948F5">
        <w:rPr>
          <w:sz w:val="24"/>
          <w:szCs w:val="24"/>
          <w:lang w:val="it-IT"/>
        </w:rPr>
        <w:br/>
      </w:r>
      <w:r w:rsidR="00594FFE" w:rsidRPr="00D948F5">
        <w:rPr>
          <w:sz w:val="24"/>
          <w:szCs w:val="24"/>
          <w:lang w:val="it-IT"/>
        </w:rPr>
        <w:t xml:space="preserve">☐ </w:t>
      </w:r>
      <w:r w:rsidRPr="00D948F5">
        <w:rPr>
          <w:sz w:val="24"/>
          <w:szCs w:val="24"/>
          <w:lang w:val="it-IT"/>
        </w:rPr>
        <w:t>Coinvolgimento di partner/sponsor</w:t>
      </w:r>
      <w:r w:rsidRPr="00D948F5">
        <w:rPr>
          <w:sz w:val="24"/>
          <w:szCs w:val="24"/>
          <w:lang w:val="it-IT"/>
        </w:rPr>
        <w:br/>
      </w:r>
    </w:p>
    <w:p w14:paraId="2655E98F" w14:textId="22291ECA" w:rsidR="00BE2A27" w:rsidRPr="00D948F5" w:rsidRDefault="00D67793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t>SERVIZI RICHIESTI AL COMUNE</w:t>
      </w:r>
      <w:r w:rsidR="00CE5344" w:rsidRPr="00D948F5">
        <w:rPr>
          <w:sz w:val="26"/>
          <w:szCs w:val="26"/>
          <w:lang w:val="it-IT"/>
        </w:rPr>
        <w:t>*</w:t>
      </w:r>
    </w:p>
    <w:p w14:paraId="413239AA" w14:textId="1ADBF865" w:rsidR="00B43A6B" w:rsidRDefault="00D6779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☐ Patrocinio e uso dello stemma</w:t>
      </w:r>
      <w:r w:rsidR="00146D4B" w:rsidRPr="00D948F5">
        <w:rPr>
          <w:sz w:val="24"/>
          <w:szCs w:val="24"/>
          <w:lang w:val="it-IT"/>
        </w:rPr>
        <w:t xml:space="preserve">               </w:t>
      </w:r>
      <w:r w:rsidR="004049DF" w:rsidRPr="00D948F5">
        <w:rPr>
          <w:sz w:val="24"/>
          <w:szCs w:val="24"/>
          <w:lang w:val="it-IT"/>
        </w:rPr>
        <w:t xml:space="preserve">          </w:t>
      </w:r>
      <w:r w:rsidRPr="00D948F5">
        <w:rPr>
          <w:sz w:val="24"/>
          <w:szCs w:val="24"/>
          <w:lang w:val="it-IT"/>
        </w:rPr>
        <w:t>☐ Promozione istituzionale</w:t>
      </w:r>
      <w:r w:rsidRPr="00D948F5">
        <w:rPr>
          <w:sz w:val="24"/>
          <w:szCs w:val="24"/>
          <w:lang w:val="it-IT"/>
        </w:rPr>
        <w:br/>
        <w:t xml:space="preserve">☐ Concessione </w:t>
      </w:r>
      <w:r w:rsidR="00146D4B" w:rsidRPr="00D948F5">
        <w:rPr>
          <w:sz w:val="24"/>
          <w:szCs w:val="24"/>
          <w:lang w:val="it-IT"/>
        </w:rPr>
        <w:t>spazio/</w:t>
      </w:r>
      <w:r w:rsidRPr="00D948F5">
        <w:rPr>
          <w:sz w:val="24"/>
          <w:szCs w:val="24"/>
          <w:lang w:val="it-IT"/>
        </w:rPr>
        <w:t>suolo pubblico</w:t>
      </w:r>
      <w:r w:rsidR="004D5073" w:rsidRPr="00D948F5">
        <w:rPr>
          <w:sz w:val="24"/>
          <w:szCs w:val="24"/>
          <w:lang w:val="it-IT"/>
        </w:rPr>
        <w:t xml:space="preserve">               </w:t>
      </w:r>
      <w:r w:rsidRPr="00D948F5">
        <w:rPr>
          <w:sz w:val="24"/>
          <w:szCs w:val="24"/>
          <w:lang w:val="it-IT"/>
        </w:rPr>
        <w:t>☐ Utenza elettrica (specificare Kw):</w:t>
      </w:r>
      <w:r w:rsidR="004D5073" w:rsidRPr="00D948F5">
        <w:rPr>
          <w:sz w:val="24"/>
          <w:szCs w:val="24"/>
          <w:lang w:val="it-IT"/>
        </w:rPr>
        <w:t>______________</w:t>
      </w:r>
      <w:r w:rsidRPr="00D948F5">
        <w:rPr>
          <w:sz w:val="24"/>
          <w:szCs w:val="24"/>
          <w:lang w:val="it-IT"/>
        </w:rPr>
        <w:br/>
      </w:r>
      <w:r w:rsidR="00F03707" w:rsidRPr="00D948F5">
        <w:rPr>
          <w:sz w:val="24"/>
          <w:szCs w:val="24"/>
          <w:lang w:val="it-IT"/>
        </w:rPr>
        <w:t xml:space="preserve">☐ </w:t>
      </w:r>
      <w:r w:rsidR="003441DE" w:rsidRPr="00D948F5">
        <w:rPr>
          <w:sz w:val="24"/>
          <w:szCs w:val="24"/>
          <w:lang w:val="it-IT"/>
        </w:rPr>
        <w:t>Service</w:t>
      </w:r>
      <w:r w:rsidR="00150480" w:rsidRPr="00D948F5">
        <w:rPr>
          <w:sz w:val="24"/>
          <w:szCs w:val="24"/>
          <w:lang w:val="it-IT"/>
        </w:rPr>
        <w:t xml:space="preserve"> audio/luce</w:t>
      </w:r>
      <w:r w:rsidR="000E73CC" w:rsidRPr="00D948F5">
        <w:rPr>
          <w:sz w:val="24"/>
          <w:szCs w:val="24"/>
          <w:lang w:val="it-IT"/>
        </w:rPr>
        <w:t xml:space="preserve"> (allegare sch</w:t>
      </w:r>
      <w:r w:rsidR="00EC5C86" w:rsidRPr="00D948F5">
        <w:rPr>
          <w:sz w:val="24"/>
          <w:szCs w:val="24"/>
          <w:lang w:val="it-IT"/>
        </w:rPr>
        <w:t>eda tecnica</w:t>
      </w:r>
      <w:r w:rsidR="000E73CC" w:rsidRPr="00D948F5">
        <w:rPr>
          <w:sz w:val="24"/>
          <w:szCs w:val="24"/>
          <w:lang w:val="it-IT"/>
        </w:rPr>
        <w:t>)</w:t>
      </w:r>
      <w:r w:rsidR="004D5073" w:rsidRPr="00D948F5">
        <w:rPr>
          <w:sz w:val="24"/>
          <w:szCs w:val="24"/>
          <w:lang w:val="it-IT"/>
        </w:rPr>
        <w:t xml:space="preserve">            </w:t>
      </w:r>
      <w:r w:rsidR="009D05D2" w:rsidRPr="00D948F5">
        <w:rPr>
          <w:sz w:val="24"/>
          <w:szCs w:val="24"/>
          <w:lang w:val="it-IT"/>
        </w:rPr>
        <w:t>☐ Cassa/microfoni</w:t>
      </w:r>
      <w:r w:rsidR="00D65B0D" w:rsidRPr="00D948F5">
        <w:rPr>
          <w:sz w:val="24"/>
          <w:szCs w:val="24"/>
          <w:lang w:val="it-IT"/>
        </w:rPr>
        <w:t xml:space="preserve">              </w:t>
      </w:r>
      <w:r w:rsidR="003441DE" w:rsidRPr="00D948F5">
        <w:rPr>
          <w:sz w:val="24"/>
          <w:szCs w:val="24"/>
          <w:lang w:val="it-IT"/>
        </w:rPr>
        <w:t>☐ SIAE</w:t>
      </w:r>
      <w:r w:rsidR="008404B6" w:rsidRPr="00D948F5">
        <w:rPr>
          <w:sz w:val="24"/>
          <w:szCs w:val="24"/>
          <w:lang w:val="it-IT"/>
        </w:rPr>
        <w:br/>
        <w:t xml:space="preserve">☐ Sedie </w:t>
      </w:r>
      <w:r w:rsidR="00150480" w:rsidRPr="00D948F5">
        <w:rPr>
          <w:sz w:val="24"/>
          <w:szCs w:val="24"/>
          <w:lang w:val="it-IT"/>
        </w:rPr>
        <w:t>n° ___________</w:t>
      </w:r>
      <w:r w:rsidR="00072716" w:rsidRPr="00D948F5">
        <w:rPr>
          <w:sz w:val="24"/>
          <w:szCs w:val="24"/>
          <w:lang w:val="it-IT"/>
        </w:rPr>
        <w:t xml:space="preserve">  </w:t>
      </w:r>
      <w:r w:rsidR="00B43A6B" w:rsidRPr="00B43A6B">
        <w:rPr>
          <w:rFonts w:ascii="Segoe UI Symbol" w:hAnsi="Segoe UI Symbol" w:cs="Segoe UI Symbol"/>
          <w:sz w:val="24"/>
          <w:szCs w:val="24"/>
          <w:lang w:val="it-IT"/>
        </w:rPr>
        <w:t>☐</w:t>
      </w:r>
      <w:r w:rsidR="00B43A6B" w:rsidRPr="00B43A6B">
        <w:rPr>
          <w:sz w:val="24"/>
          <w:szCs w:val="24"/>
          <w:lang w:val="it-IT"/>
        </w:rPr>
        <w:t xml:space="preserve"> </w:t>
      </w:r>
      <w:r w:rsidR="00B43A6B">
        <w:rPr>
          <w:sz w:val="24"/>
          <w:szCs w:val="24"/>
          <w:lang w:val="it-IT"/>
        </w:rPr>
        <w:t>Piano Sicurezza</w:t>
      </w:r>
    </w:p>
    <w:p w14:paraId="61C0AB25" w14:textId="03D4EE05" w:rsidR="00EB69BA" w:rsidRPr="00D948F5" w:rsidRDefault="00EB69BA">
      <w:pPr>
        <w:rPr>
          <w:sz w:val="24"/>
          <w:szCs w:val="24"/>
          <w:lang w:val="it-IT"/>
        </w:rPr>
      </w:pPr>
      <w:bookmarkStart w:id="0" w:name="_Hlk232066081"/>
      <w:r w:rsidRPr="00D948F5">
        <w:rPr>
          <w:sz w:val="24"/>
          <w:szCs w:val="24"/>
          <w:lang w:val="it-IT"/>
        </w:rPr>
        <w:t>☐ Al</w:t>
      </w:r>
      <w:r w:rsidR="00130FC7" w:rsidRPr="00D948F5">
        <w:rPr>
          <w:sz w:val="24"/>
          <w:szCs w:val="24"/>
          <w:lang w:val="it-IT"/>
        </w:rPr>
        <w:t>tro specificare</w:t>
      </w:r>
      <w:r w:rsidR="00716F47" w:rsidRPr="00D948F5">
        <w:rPr>
          <w:sz w:val="24"/>
          <w:szCs w:val="24"/>
          <w:lang w:val="it-IT"/>
        </w:rPr>
        <w:t>:</w:t>
      </w:r>
      <w:r w:rsidR="00B43A6B">
        <w:rPr>
          <w:sz w:val="24"/>
          <w:szCs w:val="24"/>
          <w:lang w:val="it-IT"/>
        </w:rPr>
        <w:t xml:space="preserve"> </w:t>
      </w:r>
      <w:r w:rsidR="00716F47" w:rsidRPr="00D948F5">
        <w:rPr>
          <w:sz w:val="24"/>
          <w:szCs w:val="24"/>
          <w:lang w:val="it-IT"/>
        </w:rPr>
        <w:t>_______________________________________________________________________</w:t>
      </w:r>
    </w:p>
    <w:bookmarkEnd w:id="0"/>
    <w:p w14:paraId="35CC98CC" w14:textId="2C124761" w:rsidR="00FC6E6B" w:rsidRPr="00E57758" w:rsidRDefault="003441DE" w:rsidP="00C2414E">
      <w:pPr>
        <w:pStyle w:val="p1"/>
        <w:spacing w:line="360" w:lineRule="auto"/>
        <w:rPr>
          <w:rFonts w:asciiTheme="minorHAnsi" w:hAnsiTheme="minorHAnsi"/>
          <w:sz w:val="24"/>
          <w:szCs w:val="24"/>
        </w:rPr>
      </w:pPr>
      <w:r w:rsidRPr="00E57758">
        <w:rPr>
          <w:sz w:val="24"/>
          <w:szCs w:val="24"/>
        </w:rPr>
        <w:br/>
      </w:r>
      <w:r w:rsidR="00D14F1B" w:rsidRPr="00E57758">
        <w:rPr>
          <w:rFonts w:ascii="Segoe UI Symbol" w:hAnsi="Segoe UI Symbol" w:cs="Segoe UI Symbol"/>
          <w:sz w:val="24"/>
          <w:szCs w:val="24"/>
        </w:rPr>
        <w:t>☐</w:t>
      </w:r>
      <w:r w:rsidR="00D14F1B" w:rsidRPr="00E57758">
        <w:rPr>
          <w:rFonts w:asciiTheme="minorHAnsi" w:hAnsiTheme="minorHAnsi"/>
          <w:sz w:val="24"/>
          <w:szCs w:val="24"/>
        </w:rPr>
        <w:t xml:space="preserve"> Richiesta contributo economico (specificare importo</w:t>
      </w:r>
      <w:r w:rsidR="00360A97" w:rsidRPr="00E57758">
        <w:rPr>
          <w:rFonts w:asciiTheme="minorHAnsi" w:hAnsiTheme="minorHAnsi"/>
          <w:sz w:val="24"/>
          <w:szCs w:val="24"/>
        </w:rPr>
        <w:t>, comprensivo di IVA se applicabile</w:t>
      </w:r>
      <w:r w:rsidR="00D14F1B" w:rsidRPr="00E57758">
        <w:rPr>
          <w:rFonts w:asciiTheme="minorHAnsi" w:hAnsiTheme="minorHAnsi"/>
          <w:sz w:val="24"/>
          <w:szCs w:val="24"/>
        </w:rPr>
        <w:t>)</w:t>
      </w:r>
      <w:r w:rsidR="00A7220D" w:rsidRPr="00E57758">
        <w:rPr>
          <w:rFonts w:asciiTheme="minorHAnsi" w:hAnsiTheme="minorHAnsi"/>
          <w:sz w:val="24"/>
          <w:szCs w:val="24"/>
        </w:rPr>
        <w:t xml:space="preserve"> da </w:t>
      </w:r>
      <w:r w:rsidR="00A7220D" w:rsidRPr="00E57758">
        <w:rPr>
          <w:rFonts w:asciiTheme="minorHAnsi" w:hAnsiTheme="minorHAnsi"/>
          <w:sz w:val="24"/>
          <w:szCs w:val="24"/>
        </w:rPr>
        <w:lastRenderedPageBreak/>
        <w:t>concordare</w:t>
      </w:r>
      <w:r w:rsidR="00A0141A" w:rsidRPr="00E57758">
        <w:rPr>
          <w:rFonts w:asciiTheme="minorHAnsi" w:hAnsiTheme="minorHAnsi"/>
          <w:sz w:val="24"/>
          <w:szCs w:val="24"/>
        </w:rPr>
        <w:t>, pari a</w:t>
      </w:r>
      <w:r w:rsidR="00786D17">
        <w:rPr>
          <w:rFonts w:asciiTheme="minorHAnsi" w:hAnsiTheme="minorHAnsi"/>
          <w:sz w:val="24"/>
          <w:szCs w:val="24"/>
        </w:rPr>
        <w:t xml:space="preserve"> </w:t>
      </w:r>
      <w:r w:rsidR="002C6658" w:rsidRPr="00E57758">
        <w:rPr>
          <w:rFonts w:asciiTheme="minorHAnsi" w:hAnsiTheme="minorHAnsi"/>
          <w:sz w:val="24"/>
          <w:szCs w:val="24"/>
        </w:rPr>
        <w:t xml:space="preserve">Euro: </w:t>
      </w:r>
      <w:r w:rsidR="00D14F1B" w:rsidRPr="00E57758">
        <w:rPr>
          <w:rFonts w:asciiTheme="minorHAnsi" w:hAnsiTheme="minorHAnsi"/>
          <w:sz w:val="24"/>
          <w:szCs w:val="24"/>
        </w:rPr>
        <w:t>______________________</w:t>
      </w:r>
      <w:r w:rsidR="00D14F1B" w:rsidRPr="00E57758">
        <w:rPr>
          <w:rFonts w:asciiTheme="minorHAnsi" w:hAnsiTheme="minorHAnsi"/>
          <w:sz w:val="24"/>
          <w:szCs w:val="24"/>
        </w:rPr>
        <w:br/>
      </w:r>
    </w:p>
    <w:p w14:paraId="1C58A29A" w14:textId="54789BB6" w:rsidR="00FC6E6B" w:rsidRPr="00E57758" w:rsidRDefault="00CE5344" w:rsidP="00CE5344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Fonts w:asciiTheme="minorHAnsi" w:hAnsiTheme="minorHAnsi"/>
          <w:sz w:val="24"/>
          <w:szCs w:val="24"/>
        </w:rPr>
        <w:t>*</w:t>
      </w:r>
      <w:r w:rsidR="000C0190" w:rsidRPr="00E57758">
        <w:rPr>
          <w:rFonts w:asciiTheme="minorHAnsi" w:hAnsiTheme="minorHAnsi"/>
          <w:sz w:val="24"/>
          <w:szCs w:val="24"/>
        </w:rPr>
        <w:t>**</w:t>
      </w:r>
      <w:r w:rsidR="0018243E" w:rsidRPr="00E57758">
        <w:rPr>
          <w:rFonts w:asciiTheme="minorHAnsi" w:hAnsiTheme="minorHAnsi"/>
          <w:sz w:val="24"/>
          <w:szCs w:val="24"/>
        </w:rPr>
        <w:t>ulteriori</w:t>
      </w:r>
      <w:r w:rsidRPr="00E57758">
        <w:rPr>
          <w:rFonts w:asciiTheme="minorHAnsi" w:hAnsiTheme="minorHAnsi"/>
          <w:sz w:val="24"/>
          <w:szCs w:val="24"/>
        </w:rPr>
        <w:t xml:space="preserve"> richieste </w:t>
      </w:r>
      <w:r w:rsidR="0018243E" w:rsidRPr="00E57758">
        <w:rPr>
          <w:rFonts w:asciiTheme="minorHAnsi" w:hAnsiTheme="minorHAnsi"/>
          <w:sz w:val="24"/>
          <w:szCs w:val="24"/>
        </w:rPr>
        <w:t>non segnalate all’interno dell’allegato</w:t>
      </w:r>
      <w:r w:rsidR="0019415B" w:rsidRPr="00E57758">
        <w:rPr>
          <w:rFonts w:asciiTheme="minorHAnsi" w:hAnsiTheme="minorHAnsi"/>
          <w:sz w:val="24"/>
          <w:szCs w:val="24"/>
        </w:rPr>
        <w:t xml:space="preserve"> A</w:t>
      </w:r>
      <w:r w:rsidR="0018243E" w:rsidRPr="00E57758">
        <w:rPr>
          <w:rFonts w:asciiTheme="minorHAnsi" w:hAnsiTheme="minorHAnsi"/>
          <w:sz w:val="24"/>
          <w:szCs w:val="24"/>
        </w:rPr>
        <w:t xml:space="preserve"> non verranno prese in considerazione</w:t>
      </w:r>
    </w:p>
    <w:p w14:paraId="1356F911" w14:textId="5A8B42B4" w:rsidR="001E05B1" w:rsidRPr="00E57758" w:rsidRDefault="001E05B1" w:rsidP="00CA2B66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Fonts w:asciiTheme="majorHAnsi" w:hAnsiTheme="majorHAnsi"/>
          <w:b/>
          <w:bCs/>
          <w:color w:val="4F81BD" w:themeColor="accent1"/>
          <w:sz w:val="24"/>
          <w:szCs w:val="24"/>
        </w:rPr>
        <w:t>Iscrizione a piattaforme di acquisto della Pubblica Amministrazione</w:t>
      </w:r>
      <w:r w:rsidR="00FC6E6B" w:rsidRPr="00E57758">
        <w:rPr>
          <w:rFonts w:asciiTheme="minorHAnsi" w:hAnsiTheme="minorHAnsi"/>
          <w:sz w:val="24"/>
          <w:szCs w:val="24"/>
        </w:rPr>
        <w:br/>
      </w:r>
      <w:r w:rsidRPr="00E57758">
        <w:rPr>
          <w:rFonts w:asciiTheme="minorHAnsi" w:hAnsiTheme="minorHAnsi"/>
          <w:i/>
          <w:iCs/>
          <w:sz w:val="24"/>
          <w:szCs w:val="24"/>
        </w:rPr>
        <w:t>(per imprese, professionisti e soggetti che emettono fattura)</w:t>
      </w:r>
    </w:p>
    <w:p w14:paraId="608CAC4D" w14:textId="6EF783D0" w:rsidR="001E05B1" w:rsidRPr="00E57758" w:rsidRDefault="001E05B1" w:rsidP="001E05B1">
      <w:pPr>
        <w:spacing w:before="100" w:beforeAutospacing="1" w:after="100" w:afterAutospacing="1" w:line="240" w:lineRule="auto"/>
        <w:rPr>
          <w:rFonts w:cs="Times New Roman"/>
          <w:sz w:val="24"/>
          <w:szCs w:val="24"/>
          <w:lang w:val="it-IT" w:eastAsia="it-IT"/>
        </w:rPr>
      </w:pPr>
      <w:r w:rsidRPr="00E57758">
        <w:rPr>
          <w:rFonts w:cs="Times New Roman"/>
          <w:sz w:val="24"/>
          <w:szCs w:val="24"/>
          <w:lang w:val="it-IT" w:eastAsia="it-IT"/>
        </w:rPr>
        <w:t>Il proponente dichiara:</w:t>
      </w:r>
    </w:p>
    <w:p w14:paraId="13001402" w14:textId="45F9BB47" w:rsidR="001E05B1" w:rsidRPr="00E57758" w:rsidRDefault="001E05B1" w:rsidP="001E05B1">
      <w:pPr>
        <w:spacing w:before="100" w:beforeAutospacing="1" w:after="100" w:afterAutospacing="1" w:line="240" w:lineRule="auto"/>
        <w:rPr>
          <w:rFonts w:cs="Times New Roman"/>
          <w:sz w:val="24"/>
          <w:szCs w:val="24"/>
          <w:lang w:val="it-IT" w:eastAsia="it-IT"/>
        </w:rPr>
      </w:pPr>
      <w:r w:rsidRPr="00E57758">
        <w:rPr>
          <w:rFonts w:cs="Times New Roman"/>
          <w:sz w:val="24"/>
          <w:szCs w:val="24"/>
          <w:lang w:val="it-IT" w:eastAsia="it-IT"/>
        </w:rPr>
        <w:t>Iscrizione alla piattaforma MEPA (Mercato Elettronico della Pubblica Amministrazione)</w:t>
      </w:r>
      <w:r w:rsidR="00433E01" w:rsidRPr="00E57758">
        <w:rPr>
          <w:rFonts w:cs="Times New Roman"/>
          <w:sz w:val="24"/>
          <w:szCs w:val="24"/>
          <w:lang w:val="it-IT" w:eastAsia="it-IT"/>
        </w:rPr>
        <w:t xml:space="preserve"> 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cs="Times New Roman"/>
          <w:sz w:val="24"/>
          <w:szCs w:val="24"/>
          <w:lang w:val="it-IT" w:eastAsia="it-IT"/>
        </w:rPr>
        <w:t xml:space="preserve"> SI</w:t>
      </w:r>
      <w:r w:rsidRPr="00E57758">
        <w:rPr>
          <w:rFonts w:cs="Times New Roman"/>
          <w:sz w:val="24"/>
          <w:szCs w:val="24"/>
          <w:lang w:val="it-IT" w:eastAsia="it-IT"/>
        </w:rPr>
        <w:t> </w:t>
      </w:r>
      <w:r w:rsidRPr="00E57758">
        <w:rPr>
          <w:rFonts w:cs="Times New Roman"/>
          <w:sz w:val="24"/>
          <w:szCs w:val="24"/>
          <w:lang w:val="it-IT" w:eastAsia="it-IT"/>
        </w:rPr>
        <w:t> 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cs="Times New Roman"/>
          <w:sz w:val="24"/>
          <w:szCs w:val="24"/>
          <w:lang w:val="it-IT" w:eastAsia="it-IT"/>
        </w:rPr>
        <w:t xml:space="preserve"> NO</w:t>
      </w:r>
    </w:p>
    <w:p w14:paraId="64D16FB4" w14:textId="71683C42" w:rsidR="001E05B1" w:rsidRPr="00E57758" w:rsidRDefault="001E05B1" w:rsidP="001E05B1">
      <w:pPr>
        <w:spacing w:before="100" w:beforeAutospacing="1" w:after="100" w:afterAutospacing="1" w:line="240" w:lineRule="auto"/>
        <w:rPr>
          <w:rFonts w:cs="Times New Roman"/>
          <w:sz w:val="24"/>
          <w:szCs w:val="24"/>
          <w:lang w:val="it-IT" w:eastAsia="it-IT"/>
        </w:rPr>
      </w:pPr>
      <w:r w:rsidRPr="00E57758">
        <w:rPr>
          <w:rFonts w:cs="Times New Roman"/>
          <w:sz w:val="24"/>
          <w:szCs w:val="24"/>
          <w:lang w:val="it-IT" w:eastAsia="it-IT"/>
        </w:rPr>
        <w:t>Iscrizione alla piattaforma CUC Montedoro</w:t>
      </w:r>
      <w:r w:rsidR="00433E01" w:rsidRPr="00E57758">
        <w:rPr>
          <w:rFonts w:cs="Times New Roman"/>
          <w:sz w:val="24"/>
          <w:szCs w:val="24"/>
          <w:lang w:val="it-IT" w:eastAsia="it-IT"/>
        </w:rPr>
        <w:t xml:space="preserve"> 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cs="Times New Roman"/>
          <w:sz w:val="24"/>
          <w:szCs w:val="24"/>
          <w:lang w:val="it-IT" w:eastAsia="it-IT"/>
        </w:rPr>
        <w:t xml:space="preserve"> SI</w:t>
      </w:r>
      <w:r w:rsidRPr="00E57758">
        <w:rPr>
          <w:rFonts w:cs="Times New Roman"/>
          <w:sz w:val="24"/>
          <w:szCs w:val="24"/>
          <w:lang w:val="it-IT" w:eastAsia="it-IT"/>
        </w:rPr>
        <w:t> </w:t>
      </w:r>
      <w:r w:rsidRPr="00E57758">
        <w:rPr>
          <w:rFonts w:cs="Times New Roman"/>
          <w:sz w:val="24"/>
          <w:szCs w:val="24"/>
          <w:lang w:val="it-IT" w:eastAsia="it-IT"/>
        </w:rPr>
        <w:t> </w:t>
      </w:r>
      <w:r w:rsidRPr="00E57758">
        <w:rPr>
          <w:rFonts w:ascii="Segoe UI Symbol" w:hAnsi="Segoe UI Symbol" w:cs="Segoe UI Symbol"/>
          <w:sz w:val="24"/>
          <w:szCs w:val="24"/>
          <w:lang w:val="it-IT" w:eastAsia="it-IT"/>
        </w:rPr>
        <w:t>☐</w:t>
      </w:r>
      <w:r w:rsidRPr="00E57758">
        <w:rPr>
          <w:rFonts w:cs="Times New Roman"/>
          <w:sz w:val="24"/>
          <w:szCs w:val="24"/>
          <w:lang w:val="it-IT" w:eastAsia="it-IT"/>
        </w:rPr>
        <w:t xml:space="preserve"> NO</w:t>
      </w:r>
    </w:p>
    <w:p w14:paraId="48EDE72B" w14:textId="51B74A92" w:rsidR="00BE2A27" w:rsidRPr="00D948F5" w:rsidRDefault="003441DE" w:rsidP="00332677">
      <w:pPr>
        <w:spacing w:line="360" w:lineRule="auto"/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br/>
      </w:r>
    </w:p>
    <w:p w14:paraId="656D8A87" w14:textId="4154D9A8" w:rsidR="008E53B7" w:rsidRPr="00D948F5" w:rsidRDefault="0095008B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t>QUADRO ECONOMICO</w:t>
      </w:r>
    </w:p>
    <w:p w14:paraId="1EF06117" w14:textId="26AE4797" w:rsidR="0095008B" w:rsidRPr="00D948F5" w:rsidRDefault="00051D77" w:rsidP="0095008B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IVA compresa</w:t>
      </w:r>
      <w:r w:rsidR="00860D8F" w:rsidRPr="00D948F5">
        <w:rPr>
          <w:sz w:val="24"/>
          <w:szCs w:val="24"/>
          <w:lang w:val="it-IT"/>
        </w:rPr>
        <w:t xml:space="preserve"> se applicabile</w:t>
      </w:r>
      <w:r w:rsidR="00E758F9" w:rsidRPr="00D948F5">
        <w:rPr>
          <w:sz w:val="24"/>
          <w:szCs w:val="24"/>
          <w:lang w:val="it-IT"/>
        </w:rPr>
        <w:t>*</w:t>
      </w:r>
    </w:p>
    <w:p w14:paraId="2F103E7E" w14:textId="77777777" w:rsidR="008B7FD5" w:rsidRPr="00D948F5" w:rsidRDefault="008B7FD5">
      <w:pPr>
        <w:pStyle w:val="Titolo3"/>
        <w:rPr>
          <w:sz w:val="24"/>
          <w:szCs w:val="24"/>
          <w:lang w:val="it-IT"/>
        </w:rPr>
      </w:pPr>
    </w:p>
    <w:tbl>
      <w:tblPr>
        <w:tblStyle w:val="Grigliatabella"/>
        <w:tblW w:w="5512" w:type="dxa"/>
        <w:tblLook w:val="04A0" w:firstRow="1" w:lastRow="0" w:firstColumn="1" w:lastColumn="0" w:noHBand="0" w:noVBand="1"/>
      </w:tblPr>
      <w:tblGrid>
        <w:gridCol w:w="1279"/>
        <w:gridCol w:w="2390"/>
        <w:gridCol w:w="1843"/>
      </w:tblGrid>
      <w:tr w:rsidR="008B7FD5" w:rsidRPr="00E57758" w14:paraId="58293DE6" w14:textId="77777777" w:rsidTr="000F6231">
        <w:trPr>
          <w:trHeight w:val="3211"/>
        </w:trPr>
        <w:tc>
          <w:tcPr>
            <w:tcW w:w="1242" w:type="dxa"/>
          </w:tcPr>
          <w:p w14:paraId="34FD633B" w14:textId="29646833" w:rsidR="0041342E" w:rsidRPr="00E57758" w:rsidRDefault="0041342E" w:rsidP="004C14E2">
            <w:pPr>
              <w:rPr>
                <w:b/>
                <w:bCs/>
                <w:sz w:val="24"/>
                <w:szCs w:val="24"/>
                <w:u w:val="single"/>
              </w:rPr>
            </w:pPr>
            <w:r w:rsidRPr="00E57758">
              <w:rPr>
                <w:b/>
                <w:bCs/>
                <w:sz w:val="24"/>
                <w:szCs w:val="24"/>
                <w:u w:val="single"/>
              </w:rPr>
              <w:t>ENTRATE</w:t>
            </w:r>
          </w:p>
        </w:tc>
        <w:tc>
          <w:tcPr>
            <w:tcW w:w="2410" w:type="dxa"/>
          </w:tcPr>
          <w:p w14:paraId="694D6B5C" w14:textId="77777777" w:rsidR="00313535" w:rsidRPr="00D948F5" w:rsidRDefault="00313535" w:rsidP="00096E49">
            <w:pPr>
              <w:spacing w:line="360" w:lineRule="auto"/>
              <w:rPr>
                <w:b/>
                <w:bCs/>
                <w:sz w:val="24"/>
                <w:szCs w:val="24"/>
                <w:lang w:val="it-IT"/>
              </w:rPr>
            </w:pPr>
          </w:p>
          <w:p w14:paraId="77D4AAF8" w14:textId="4C52DFF9" w:rsidR="008B7FD5" w:rsidRPr="00D948F5" w:rsidRDefault="008B7FD5" w:rsidP="00096E49">
            <w:pPr>
              <w:spacing w:line="360" w:lineRule="auto"/>
              <w:rPr>
                <w:b/>
                <w:bCs/>
                <w:sz w:val="24"/>
                <w:szCs w:val="24"/>
                <w:lang w:val="it-IT"/>
              </w:rPr>
            </w:pPr>
            <w:r w:rsidRPr="00D948F5">
              <w:rPr>
                <w:sz w:val="24"/>
                <w:szCs w:val="24"/>
                <w:lang w:val="it-IT"/>
              </w:rPr>
              <w:t>Risorse proprie</w:t>
            </w:r>
            <w:r w:rsidRPr="00D948F5">
              <w:rPr>
                <w:sz w:val="24"/>
                <w:szCs w:val="24"/>
                <w:lang w:val="it-IT"/>
              </w:rPr>
              <w:br/>
              <w:t>Contributi/Sponso</w:t>
            </w:r>
            <w:r w:rsidR="001610B8" w:rsidRPr="00D948F5">
              <w:rPr>
                <w:sz w:val="24"/>
                <w:szCs w:val="24"/>
                <w:lang w:val="it-IT"/>
              </w:rPr>
              <w:t>r</w:t>
            </w:r>
            <w:r w:rsidRPr="00D948F5">
              <w:rPr>
                <w:sz w:val="24"/>
                <w:szCs w:val="24"/>
                <w:lang w:val="it-IT"/>
              </w:rPr>
              <w:br/>
              <w:t>Incassi previsti</w:t>
            </w:r>
            <w:r w:rsidRPr="00D948F5">
              <w:rPr>
                <w:sz w:val="24"/>
                <w:szCs w:val="24"/>
                <w:lang w:val="it-IT"/>
              </w:rPr>
              <w:br/>
              <w:t>Altro</w:t>
            </w:r>
            <w:r w:rsidRPr="00D948F5">
              <w:rPr>
                <w:sz w:val="24"/>
                <w:szCs w:val="24"/>
                <w:lang w:val="it-IT"/>
              </w:rPr>
              <w:br/>
            </w:r>
            <w:r w:rsidR="005D010B" w:rsidRPr="00D948F5">
              <w:rPr>
                <w:b/>
                <w:bCs/>
                <w:sz w:val="24"/>
                <w:szCs w:val="24"/>
                <w:lang w:val="it-IT"/>
              </w:rPr>
              <w:br/>
            </w:r>
            <w:r w:rsidRPr="00D948F5">
              <w:rPr>
                <w:b/>
                <w:bCs/>
                <w:sz w:val="24"/>
                <w:szCs w:val="24"/>
                <w:lang w:val="it-IT"/>
              </w:rPr>
              <w:t>Totale Entrate:</w:t>
            </w:r>
          </w:p>
        </w:tc>
        <w:tc>
          <w:tcPr>
            <w:tcW w:w="1860" w:type="dxa"/>
          </w:tcPr>
          <w:p w14:paraId="6EB47A3E" w14:textId="77777777" w:rsidR="00E676B3" w:rsidRPr="00D948F5" w:rsidRDefault="00E676B3" w:rsidP="00096E49">
            <w:pPr>
              <w:spacing w:line="360" w:lineRule="auto"/>
              <w:rPr>
                <w:b/>
                <w:bCs/>
                <w:sz w:val="24"/>
                <w:szCs w:val="24"/>
                <w:lang w:val="it-IT"/>
              </w:rPr>
            </w:pPr>
          </w:p>
          <w:p w14:paraId="37ACFE16" w14:textId="085A9024" w:rsidR="00BF1E60" w:rsidRPr="00E57758" w:rsidRDefault="00600BD4" w:rsidP="00600BD4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F1E60" w:rsidRPr="00E57758">
              <w:rPr>
                <w:sz w:val="24"/>
                <w:szCs w:val="24"/>
              </w:rPr>
              <w:t>_______________</w:t>
            </w:r>
          </w:p>
          <w:p w14:paraId="707A37CE" w14:textId="15586720" w:rsidR="00BF1E60" w:rsidRPr="00E57758" w:rsidRDefault="00600BD4" w:rsidP="00096E49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F1E60" w:rsidRPr="00E57758">
              <w:rPr>
                <w:sz w:val="24"/>
                <w:szCs w:val="24"/>
              </w:rPr>
              <w:t>_______________</w:t>
            </w:r>
          </w:p>
          <w:p w14:paraId="58693E38" w14:textId="7B78E7BA" w:rsidR="00313535" w:rsidRPr="00E57758" w:rsidRDefault="00600BD4" w:rsidP="00096E49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313535" w:rsidRPr="00E57758">
              <w:rPr>
                <w:sz w:val="24"/>
                <w:szCs w:val="24"/>
              </w:rPr>
              <w:t>_______________</w:t>
            </w:r>
          </w:p>
          <w:p w14:paraId="65E22CA4" w14:textId="685ED137" w:rsidR="00313535" w:rsidRPr="00E57758" w:rsidRDefault="00600BD4" w:rsidP="00096E49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313535" w:rsidRPr="00E57758">
              <w:rPr>
                <w:sz w:val="24"/>
                <w:szCs w:val="24"/>
              </w:rPr>
              <w:t>_______________</w:t>
            </w:r>
          </w:p>
          <w:p w14:paraId="34AFD272" w14:textId="188D148F" w:rsidR="00313535" w:rsidRPr="00E57758" w:rsidRDefault="005D010B" w:rsidP="00096E49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57758">
              <w:rPr>
                <w:b/>
                <w:bCs/>
                <w:sz w:val="24"/>
                <w:szCs w:val="24"/>
              </w:rPr>
              <w:br/>
            </w:r>
            <w:r w:rsidR="00AF5A9C" w:rsidRPr="00E57758">
              <w:rPr>
                <w:b/>
                <w:bCs/>
                <w:sz w:val="24"/>
                <w:szCs w:val="24"/>
              </w:rPr>
              <w:t>€</w:t>
            </w:r>
            <w:r w:rsidR="00313535" w:rsidRPr="00E57758">
              <w:rPr>
                <w:b/>
                <w:bCs/>
                <w:sz w:val="24"/>
                <w:szCs w:val="24"/>
              </w:rPr>
              <w:t>_</w:t>
            </w:r>
            <w:r w:rsidR="00600BD4" w:rsidRPr="00E57758">
              <w:rPr>
                <w:b/>
                <w:bCs/>
                <w:sz w:val="24"/>
                <w:szCs w:val="24"/>
              </w:rPr>
              <w:t>_</w:t>
            </w:r>
            <w:r w:rsidR="00313535" w:rsidRPr="00E57758">
              <w:rPr>
                <w:b/>
                <w:bCs/>
                <w:sz w:val="24"/>
                <w:szCs w:val="24"/>
              </w:rPr>
              <w:t>_____________</w:t>
            </w:r>
          </w:p>
        </w:tc>
      </w:tr>
    </w:tbl>
    <w:tbl>
      <w:tblPr>
        <w:tblStyle w:val="Grigliatabella"/>
        <w:tblpPr w:leftFromText="141" w:rightFromText="141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1242"/>
        <w:gridCol w:w="2410"/>
        <w:gridCol w:w="1862"/>
      </w:tblGrid>
      <w:tr w:rsidR="00024B81" w:rsidRPr="00E57758" w14:paraId="49E00919" w14:textId="77777777" w:rsidTr="000F6231">
        <w:trPr>
          <w:trHeight w:val="3392"/>
        </w:trPr>
        <w:tc>
          <w:tcPr>
            <w:tcW w:w="1242" w:type="dxa"/>
          </w:tcPr>
          <w:p w14:paraId="2826C410" w14:textId="4ED8A6E0" w:rsidR="00024B81" w:rsidRPr="00E57758" w:rsidRDefault="003C36E4" w:rsidP="00024B81">
            <w:pPr>
              <w:spacing w:line="360" w:lineRule="auto"/>
              <w:rPr>
                <w:b/>
                <w:bCs/>
                <w:sz w:val="24"/>
                <w:szCs w:val="24"/>
                <w:u w:val="single"/>
              </w:rPr>
            </w:pPr>
            <w:r w:rsidRPr="00E57758">
              <w:rPr>
                <w:b/>
                <w:bCs/>
                <w:sz w:val="24"/>
                <w:szCs w:val="24"/>
                <w:u w:val="single"/>
              </w:rPr>
              <w:t>SPESE</w:t>
            </w:r>
          </w:p>
        </w:tc>
        <w:tc>
          <w:tcPr>
            <w:tcW w:w="2410" w:type="dxa"/>
          </w:tcPr>
          <w:p w14:paraId="6C23BAEE" w14:textId="77777777" w:rsidR="00A301BF" w:rsidRPr="00D948F5" w:rsidRDefault="00A301BF" w:rsidP="00024B81">
            <w:pPr>
              <w:spacing w:line="360" w:lineRule="auto"/>
              <w:rPr>
                <w:sz w:val="24"/>
                <w:szCs w:val="24"/>
                <w:lang w:val="it-IT"/>
              </w:rPr>
            </w:pPr>
          </w:p>
          <w:p w14:paraId="723C4F4F" w14:textId="1CEDDC28" w:rsidR="00024B81" w:rsidRPr="00D948F5" w:rsidRDefault="00024B81" w:rsidP="00024B81">
            <w:pPr>
              <w:spacing w:line="360" w:lineRule="auto"/>
              <w:rPr>
                <w:sz w:val="24"/>
                <w:szCs w:val="24"/>
                <w:lang w:val="it-IT"/>
              </w:rPr>
            </w:pPr>
            <w:r w:rsidRPr="00D948F5">
              <w:rPr>
                <w:sz w:val="24"/>
                <w:szCs w:val="24"/>
                <w:lang w:val="it-IT"/>
              </w:rPr>
              <w:t>Compenso artisti</w:t>
            </w:r>
            <w:r w:rsidRPr="00D948F5">
              <w:rPr>
                <w:sz w:val="24"/>
                <w:szCs w:val="24"/>
                <w:lang w:val="it-IT"/>
              </w:rPr>
              <w:br/>
              <w:t>Compenso tecnici</w:t>
            </w:r>
            <w:r w:rsidRPr="00D948F5">
              <w:rPr>
                <w:sz w:val="24"/>
                <w:szCs w:val="24"/>
                <w:lang w:val="it-IT"/>
              </w:rPr>
              <w:br/>
              <w:t>Service/Noleggi</w:t>
            </w:r>
            <w:r w:rsidRPr="00D948F5">
              <w:rPr>
                <w:sz w:val="24"/>
                <w:szCs w:val="24"/>
                <w:lang w:val="it-IT"/>
              </w:rPr>
              <w:br/>
              <w:t>SIAE</w:t>
            </w:r>
            <w:r w:rsidRPr="00D948F5">
              <w:rPr>
                <w:sz w:val="24"/>
                <w:szCs w:val="24"/>
                <w:lang w:val="it-IT"/>
              </w:rPr>
              <w:br/>
              <w:t>Promozione</w:t>
            </w:r>
            <w:r w:rsidRPr="00D948F5">
              <w:rPr>
                <w:sz w:val="24"/>
                <w:szCs w:val="24"/>
                <w:lang w:val="it-IT"/>
              </w:rPr>
              <w:br/>
              <w:t>Altro</w:t>
            </w:r>
            <w:r w:rsidRPr="00D948F5">
              <w:rPr>
                <w:sz w:val="24"/>
                <w:szCs w:val="24"/>
                <w:lang w:val="it-IT"/>
              </w:rPr>
              <w:br/>
            </w:r>
            <w:r w:rsidRPr="00D948F5">
              <w:rPr>
                <w:sz w:val="24"/>
                <w:szCs w:val="24"/>
                <w:lang w:val="it-IT"/>
              </w:rPr>
              <w:br/>
            </w:r>
            <w:r w:rsidRPr="00D948F5">
              <w:rPr>
                <w:b/>
                <w:bCs/>
                <w:sz w:val="24"/>
                <w:szCs w:val="24"/>
                <w:lang w:val="it-IT"/>
              </w:rPr>
              <w:t>Totale Spese</w:t>
            </w:r>
          </w:p>
        </w:tc>
        <w:tc>
          <w:tcPr>
            <w:tcW w:w="1862" w:type="dxa"/>
          </w:tcPr>
          <w:p w14:paraId="408F389D" w14:textId="77777777" w:rsidR="00A301BF" w:rsidRPr="00D948F5" w:rsidRDefault="00A301BF" w:rsidP="00024B81">
            <w:pPr>
              <w:spacing w:line="360" w:lineRule="auto"/>
              <w:rPr>
                <w:sz w:val="24"/>
                <w:szCs w:val="24"/>
                <w:lang w:val="it-IT"/>
              </w:rPr>
            </w:pPr>
          </w:p>
          <w:p w14:paraId="5E889B14" w14:textId="775A62CD" w:rsidR="00024B81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6BD85D50" w14:textId="618D3CCB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5324DA5D" w14:textId="02622E5D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7AD37C6E" w14:textId="0B994782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0F78309D" w14:textId="1258EFAB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76EAF837" w14:textId="78EF2862" w:rsidR="00BD3B52" w:rsidRPr="00E57758" w:rsidRDefault="00600BD4" w:rsidP="00024B81">
            <w:pPr>
              <w:spacing w:line="360" w:lineRule="auto"/>
              <w:rPr>
                <w:sz w:val="24"/>
                <w:szCs w:val="24"/>
              </w:rPr>
            </w:pPr>
            <w:r w:rsidRPr="00E57758">
              <w:rPr>
                <w:sz w:val="24"/>
                <w:szCs w:val="24"/>
              </w:rPr>
              <w:t>€</w:t>
            </w:r>
            <w:r w:rsidR="00BD3B52" w:rsidRPr="00E57758">
              <w:rPr>
                <w:sz w:val="24"/>
                <w:szCs w:val="24"/>
              </w:rPr>
              <w:t>_______________</w:t>
            </w:r>
          </w:p>
          <w:p w14:paraId="79BF0D5E" w14:textId="77777777" w:rsidR="00BD3B52" w:rsidRPr="00E57758" w:rsidRDefault="00BD3B52" w:rsidP="00024B81">
            <w:pPr>
              <w:spacing w:line="360" w:lineRule="auto"/>
              <w:rPr>
                <w:sz w:val="24"/>
                <w:szCs w:val="24"/>
              </w:rPr>
            </w:pPr>
          </w:p>
          <w:p w14:paraId="0EBB7E11" w14:textId="42DE5FFC" w:rsidR="00BD3B52" w:rsidRPr="00E57758" w:rsidRDefault="00AF5A9C" w:rsidP="00AF5A9C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E57758">
              <w:rPr>
                <w:b/>
                <w:bCs/>
                <w:sz w:val="24"/>
                <w:szCs w:val="24"/>
              </w:rPr>
              <w:t>€</w:t>
            </w:r>
            <w:r w:rsidR="00BD3B52" w:rsidRPr="00E57758">
              <w:rPr>
                <w:b/>
                <w:bCs/>
                <w:sz w:val="24"/>
                <w:szCs w:val="24"/>
              </w:rPr>
              <w:t>_____________</w:t>
            </w:r>
          </w:p>
        </w:tc>
      </w:tr>
    </w:tbl>
    <w:p w14:paraId="0925C490" w14:textId="77777777" w:rsidR="001F3A6F" w:rsidRPr="00E57758" w:rsidRDefault="00D67793" w:rsidP="00095A74">
      <w:pPr>
        <w:spacing w:line="360" w:lineRule="auto"/>
        <w:rPr>
          <w:b/>
          <w:bCs/>
          <w:sz w:val="24"/>
          <w:szCs w:val="24"/>
        </w:rPr>
      </w:pPr>
      <w:r w:rsidRPr="00E57758">
        <w:rPr>
          <w:sz w:val="24"/>
          <w:szCs w:val="24"/>
        </w:rPr>
        <w:br/>
      </w:r>
    </w:p>
    <w:p w14:paraId="0E8993AE" w14:textId="1D0040D4" w:rsidR="00BE2A27" w:rsidRPr="00E57758" w:rsidRDefault="00D67793" w:rsidP="00095A74">
      <w:pPr>
        <w:spacing w:line="360" w:lineRule="auto"/>
        <w:rPr>
          <w:sz w:val="24"/>
          <w:szCs w:val="24"/>
        </w:rPr>
      </w:pPr>
      <w:r w:rsidRPr="00E57758">
        <w:rPr>
          <w:b/>
          <w:bCs/>
          <w:sz w:val="24"/>
          <w:szCs w:val="24"/>
        </w:rPr>
        <w:br/>
      </w:r>
    </w:p>
    <w:p w14:paraId="5EFBDFC1" w14:textId="77777777" w:rsidR="001610B8" w:rsidRPr="00E57758" w:rsidRDefault="001610B8">
      <w:pPr>
        <w:pStyle w:val="Titolo3"/>
        <w:rPr>
          <w:sz w:val="24"/>
          <w:szCs w:val="24"/>
        </w:rPr>
      </w:pPr>
    </w:p>
    <w:p w14:paraId="1585445E" w14:textId="77777777" w:rsidR="001610B8" w:rsidRPr="00E57758" w:rsidRDefault="001610B8">
      <w:pPr>
        <w:pStyle w:val="Titolo3"/>
        <w:rPr>
          <w:sz w:val="24"/>
          <w:szCs w:val="24"/>
        </w:rPr>
      </w:pPr>
    </w:p>
    <w:p w14:paraId="72D131B1" w14:textId="77777777" w:rsidR="001610B8" w:rsidRPr="00E57758" w:rsidRDefault="001610B8">
      <w:pPr>
        <w:pStyle w:val="Titolo3"/>
        <w:rPr>
          <w:sz w:val="24"/>
          <w:szCs w:val="24"/>
        </w:rPr>
      </w:pPr>
    </w:p>
    <w:p w14:paraId="796834AA" w14:textId="77777777" w:rsidR="001610B8" w:rsidRPr="00E57758" w:rsidRDefault="001610B8">
      <w:pPr>
        <w:pStyle w:val="Titolo3"/>
        <w:rPr>
          <w:sz w:val="24"/>
          <w:szCs w:val="24"/>
        </w:rPr>
      </w:pPr>
    </w:p>
    <w:p w14:paraId="43B1EC1B" w14:textId="77777777" w:rsidR="009A081F" w:rsidRPr="00E57758" w:rsidRDefault="009A081F" w:rsidP="009A081F">
      <w:pPr>
        <w:rPr>
          <w:sz w:val="24"/>
          <w:szCs w:val="24"/>
        </w:rPr>
      </w:pPr>
    </w:p>
    <w:p w14:paraId="08159067" w14:textId="77777777" w:rsidR="009A081F" w:rsidRPr="00E57758" w:rsidRDefault="009A081F" w:rsidP="009A081F">
      <w:pPr>
        <w:rPr>
          <w:sz w:val="24"/>
          <w:szCs w:val="24"/>
        </w:rPr>
      </w:pPr>
    </w:p>
    <w:p w14:paraId="4EF32C56" w14:textId="22A53109" w:rsidR="00BE2A27" w:rsidRPr="004B6879" w:rsidRDefault="00D67793">
      <w:pPr>
        <w:pStyle w:val="Titolo3"/>
        <w:rPr>
          <w:sz w:val="26"/>
          <w:szCs w:val="26"/>
        </w:rPr>
      </w:pPr>
      <w:r w:rsidRPr="004B6879">
        <w:rPr>
          <w:sz w:val="26"/>
          <w:szCs w:val="26"/>
        </w:rPr>
        <w:lastRenderedPageBreak/>
        <w:t>DICHIARAZIONI</w:t>
      </w:r>
    </w:p>
    <w:p w14:paraId="61F8CCEF" w14:textId="77777777" w:rsidR="00BE2A27" w:rsidRPr="00D948F5" w:rsidRDefault="00D6779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Il sottoscritto dichiara:</w:t>
      </w:r>
      <w:r w:rsidRPr="00D948F5">
        <w:rPr>
          <w:sz w:val="24"/>
          <w:szCs w:val="24"/>
          <w:lang w:val="it-IT"/>
        </w:rPr>
        <w:br/>
        <w:t>- di assumersi ogni responsabilità organizzativa e gestionale dell’evento;</w:t>
      </w:r>
      <w:r w:rsidRPr="00D948F5">
        <w:rPr>
          <w:sz w:val="24"/>
          <w:szCs w:val="24"/>
          <w:lang w:val="it-IT"/>
        </w:rPr>
        <w:br/>
        <w:t>- di provvedere all’acquisizione di tutte le autorizzazioni necessarie;</w:t>
      </w:r>
      <w:r w:rsidRPr="00D948F5">
        <w:rPr>
          <w:sz w:val="24"/>
          <w:szCs w:val="24"/>
          <w:lang w:val="it-IT"/>
        </w:rPr>
        <w:br/>
        <w:t>- di rispettare le normative vigenti in materia di safety, security, ordine pubblico e tutela ambientale;</w:t>
      </w:r>
      <w:r w:rsidRPr="00D948F5">
        <w:rPr>
          <w:sz w:val="24"/>
          <w:szCs w:val="24"/>
          <w:lang w:val="it-IT"/>
        </w:rPr>
        <w:br/>
        <w:t>- di accettare che l’Amministrazione possa annullare o rinviare l’evento per cause di forza maggiore;</w:t>
      </w:r>
      <w:r w:rsidRPr="00D948F5">
        <w:rPr>
          <w:sz w:val="24"/>
          <w:szCs w:val="24"/>
          <w:lang w:val="it-IT"/>
        </w:rPr>
        <w:br/>
        <w:t>- di essere in possesso dei requisiti di cui al D.Lgs. 36/2023.</w:t>
      </w:r>
      <w:r w:rsidRPr="00D948F5">
        <w:rPr>
          <w:sz w:val="24"/>
          <w:szCs w:val="24"/>
          <w:lang w:val="it-IT"/>
        </w:rPr>
        <w:br/>
      </w:r>
    </w:p>
    <w:p w14:paraId="20DAEA08" w14:textId="77777777" w:rsidR="00BE2A27" w:rsidRPr="00D948F5" w:rsidRDefault="00D67793">
      <w:pPr>
        <w:pStyle w:val="Titolo3"/>
        <w:rPr>
          <w:sz w:val="26"/>
          <w:szCs w:val="26"/>
          <w:lang w:val="it-IT"/>
        </w:rPr>
      </w:pPr>
      <w:r w:rsidRPr="00D948F5">
        <w:rPr>
          <w:sz w:val="26"/>
          <w:szCs w:val="26"/>
          <w:lang w:val="it-IT"/>
        </w:rPr>
        <w:t>DOCUMENTAZIONE ALLEGATA</w:t>
      </w:r>
    </w:p>
    <w:p w14:paraId="0A14FE54" w14:textId="77777777" w:rsidR="00AC2846" w:rsidRPr="00D948F5" w:rsidRDefault="00D67793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☐ Documento di identità</w:t>
      </w:r>
      <w:r w:rsidRPr="00D948F5">
        <w:rPr>
          <w:sz w:val="24"/>
          <w:szCs w:val="24"/>
          <w:lang w:val="it-IT"/>
        </w:rPr>
        <w:br/>
        <w:t>☐ Atto costitutivo / Statuto o CCIAA</w:t>
      </w:r>
      <w:r w:rsidRPr="00D948F5">
        <w:rPr>
          <w:sz w:val="24"/>
          <w:szCs w:val="24"/>
          <w:lang w:val="it-IT"/>
        </w:rPr>
        <w:br/>
        <w:t>☐ DURC o dichiarazione sostitutiva</w:t>
      </w:r>
      <w:r w:rsidRPr="00D948F5">
        <w:rPr>
          <w:sz w:val="24"/>
          <w:szCs w:val="24"/>
          <w:lang w:val="it-IT"/>
        </w:rPr>
        <w:br/>
        <w:t>☐ Comunicazione conto corrente dedicato</w:t>
      </w:r>
      <w:r w:rsidRPr="00D948F5">
        <w:rPr>
          <w:sz w:val="24"/>
          <w:szCs w:val="24"/>
          <w:lang w:val="it-IT"/>
        </w:rPr>
        <w:br/>
        <w:t>☐ Descrizione completa del progetto</w:t>
      </w:r>
      <w:r w:rsidRPr="00D948F5">
        <w:rPr>
          <w:sz w:val="24"/>
          <w:szCs w:val="24"/>
          <w:lang w:val="it-IT"/>
        </w:rPr>
        <w:br/>
      </w:r>
      <w:r w:rsidR="00095A74" w:rsidRPr="00D948F5">
        <w:rPr>
          <w:sz w:val="24"/>
          <w:szCs w:val="24"/>
          <w:lang w:val="it-IT"/>
        </w:rPr>
        <w:t>☐ Scheda Tecnica Service Audio/Luce</w:t>
      </w:r>
      <w:r w:rsidR="00095A74" w:rsidRPr="00D948F5">
        <w:rPr>
          <w:sz w:val="24"/>
          <w:szCs w:val="24"/>
          <w:lang w:val="it-IT"/>
        </w:rPr>
        <w:br/>
      </w:r>
    </w:p>
    <w:p w14:paraId="20137370" w14:textId="77777777" w:rsidR="00D7468A" w:rsidRPr="004B6879" w:rsidRDefault="00D7468A">
      <w:pPr>
        <w:pStyle w:val="p1"/>
        <w:rPr>
          <w:rFonts w:asciiTheme="majorHAnsi" w:hAnsiTheme="majorHAnsi"/>
          <w:b/>
          <w:bCs/>
          <w:color w:val="4F81BD" w:themeColor="accent1"/>
        </w:rPr>
      </w:pPr>
      <w:r w:rsidRPr="004B6879">
        <w:rPr>
          <w:rStyle w:val="s1"/>
          <w:rFonts w:asciiTheme="majorHAnsi" w:hAnsiTheme="majorHAnsi"/>
          <w:b/>
          <w:bCs/>
          <w:color w:val="4F81BD" w:themeColor="accent1"/>
        </w:rPr>
        <w:t>MODALITÀ E TERMINI DI PRESENTAZIONE DELLA DOMANDA</w:t>
      </w:r>
    </w:p>
    <w:p w14:paraId="25404B42" w14:textId="69C9292F" w:rsidR="00D7468A" w:rsidRPr="00E57758" w:rsidRDefault="00D7468A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 xml:space="preserve">La domanda dovrà essere redatta </w:t>
      </w:r>
      <w:r w:rsidR="009F429F" w:rsidRPr="00E57758">
        <w:rPr>
          <w:rStyle w:val="s1"/>
          <w:rFonts w:asciiTheme="minorHAnsi" w:hAnsiTheme="minorHAnsi"/>
          <w:sz w:val="24"/>
          <w:szCs w:val="24"/>
        </w:rPr>
        <w:t xml:space="preserve">e far </w:t>
      </w:r>
      <w:r w:rsidR="00D96C37" w:rsidRPr="00E57758">
        <w:rPr>
          <w:rStyle w:val="s1"/>
          <w:rFonts w:asciiTheme="minorHAnsi" w:hAnsiTheme="minorHAnsi"/>
          <w:sz w:val="24"/>
          <w:szCs w:val="24"/>
        </w:rPr>
        <w:t xml:space="preserve">pervenire </w:t>
      </w:r>
      <w:r w:rsidRPr="00E57758">
        <w:rPr>
          <w:rStyle w:val="s1"/>
          <w:rFonts w:asciiTheme="minorHAnsi" w:hAnsiTheme="minorHAnsi"/>
          <w:sz w:val="24"/>
          <w:szCs w:val="24"/>
        </w:rPr>
        <w:t xml:space="preserve">entro e non oltre le ore 12:00 del </w:t>
      </w:r>
      <w:r w:rsidR="00B067A1">
        <w:rPr>
          <w:rStyle w:val="s1"/>
          <w:rFonts w:asciiTheme="minorHAnsi" w:hAnsiTheme="minorHAnsi"/>
          <w:sz w:val="24"/>
          <w:szCs w:val="24"/>
        </w:rPr>
        <w:t>2</w:t>
      </w:r>
      <w:r w:rsidRPr="00E57758">
        <w:rPr>
          <w:rStyle w:val="s1"/>
          <w:rFonts w:asciiTheme="minorHAnsi" w:hAnsiTheme="minorHAnsi"/>
          <w:sz w:val="24"/>
          <w:szCs w:val="24"/>
        </w:rPr>
        <w:t xml:space="preserve">6 </w:t>
      </w:r>
      <w:r w:rsidR="00B067A1">
        <w:rPr>
          <w:rStyle w:val="s1"/>
          <w:rFonts w:asciiTheme="minorHAnsi" w:hAnsiTheme="minorHAnsi"/>
          <w:sz w:val="24"/>
          <w:szCs w:val="24"/>
        </w:rPr>
        <w:t>giugno</w:t>
      </w:r>
      <w:r w:rsidRPr="00E57758">
        <w:rPr>
          <w:rStyle w:val="s1"/>
          <w:rFonts w:asciiTheme="minorHAnsi" w:hAnsiTheme="minorHAnsi"/>
          <w:sz w:val="24"/>
          <w:szCs w:val="24"/>
        </w:rPr>
        <w:t xml:space="preserve"> 2026.</w:t>
      </w:r>
    </w:p>
    <w:p w14:paraId="2E93E5F7" w14:textId="42489294" w:rsidR="00D7468A" w:rsidRPr="00E57758" w:rsidRDefault="00D96C37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In modalità</w:t>
      </w:r>
      <w:r w:rsidR="00D7468A" w:rsidRPr="00E57758">
        <w:rPr>
          <w:rStyle w:val="s1"/>
          <w:rFonts w:asciiTheme="minorHAnsi" w:hAnsiTheme="minorHAnsi"/>
          <w:sz w:val="24"/>
          <w:szCs w:val="24"/>
        </w:rPr>
        <w:t xml:space="preserve"> cartacea</w:t>
      </w:r>
      <w:r w:rsidR="00651783" w:rsidRPr="00E57758">
        <w:rPr>
          <w:rStyle w:val="s1"/>
          <w:rFonts w:asciiTheme="minorHAnsi" w:hAnsiTheme="minorHAnsi"/>
          <w:sz w:val="24"/>
          <w:szCs w:val="24"/>
        </w:rPr>
        <w:t xml:space="preserve"> presso</w:t>
      </w:r>
      <w:r w:rsidR="00D7468A" w:rsidRPr="00E57758">
        <w:rPr>
          <w:rStyle w:val="s1"/>
          <w:rFonts w:asciiTheme="minorHAnsi" w:hAnsiTheme="minorHAnsi"/>
          <w:sz w:val="24"/>
          <w:szCs w:val="24"/>
        </w:rPr>
        <w:t>:</w:t>
      </w:r>
    </w:p>
    <w:p w14:paraId="17A6AE2F" w14:textId="77777777" w:rsidR="0089350E" w:rsidRPr="00E57758" w:rsidRDefault="0089350E">
      <w:pPr>
        <w:pStyle w:val="p1"/>
        <w:rPr>
          <w:rFonts w:asciiTheme="minorHAnsi" w:hAnsiTheme="minorHAnsi"/>
          <w:sz w:val="24"/>
          <w:szCs w:val="24"/>
        </w:rPr>
      </w:pPr>
    </w:p>
    <w:p w14:paraId="7AE9F70A" w14:textId="77777777" w:rsidR="00D7468A" w:rsidRPr="00E57758" w:rsidRDefault="00D7468A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Protocollo del Comune di Ceglie Messapica - Via E. De Nicola n. 2</w:t>
      </w:r>
    </w:p>
    <w:p w14:paraId="7CB73151" w14:textId="77777777" w:rsidR="00D7468A" w:rsidRPr="00E57758" w:rsidRDefault="00D7468A">
      <w:pPr>
        <w:pStyle w:val="p1"/>
        <w:rPr>
          <w:rStyle w:val="s1"/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72013 Ceglie Messapica (BR).</w:t>
      </w:r>
    </w:p>
    <w:p w14:paraId="5637A475" w14:textId="77777777" w:rsidR="0089350E" w:rsidRPr="00E57758" w:rsidRDefault="0089350E">
      <w:pPr>
        <w:pStyle w:val="p1"/>
        <w:rPr>
          <w:rFonts w:asciiTheme="minorHAnsi" w:hAnsiTheme="minorHAnsi"/>
          <w:sz w:val="24"/>
          <w:szCs w:val="24"/>
        </w:rPr>
      </w:pPr>
    </w:p>
    <w:p w14:paraId="1AEBE5D7" w14:textId="3EECFC33" w:rsidR="00D7468A" w:rsidRPr="00E57758" w:rsidRDefault="00651783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Invio tramite</w:t>
      </w:r>
      <w:r w:rsidR="00D7468A" w:rsidRPr="00E57758">
        <w:rPr>
          <w:rStyle w:val="s1"/>
          <w:rFonts w:asciiTheme="minorHAnsi" w:hAnsiTheme="minorHAnsi"/>
          <w:sz w:val="24"/>
          <w:szCs w:val="24"/>
        </w:rPr>
        <w:t xml:space="preserve"> PEC:</w:t>
      </w:r>
    </w:p>
    <w:p w14:paraId="66DD34DB" w14:textId="47498565" w:rsidR="00D7468A" w:rsidRPr="00E57758" w:rsidRDefault="00B067A1">
      <w:pPr>
        <w:pStyle w:val="p1"/>
        <w:rPr>
          <w:rFonts w:asciiTheme="minorHAnsi" w:hAnsiTheme="minorHAnsi"/>
          <w:sz w:val="24"/>
          <w:szCs w:val="24"/>
        </w:rPr>
      </w:pPr>
      <w:hyperlink r:id="rId9" w:history="1">
        <w:r w:rsidR="00D7468A" w:rsidRPr="00E57758">
          <w:rPr>
            <w:rStyle w:val="Collegamentoipertestuale"/>
            <w:rFonts w:asciiTheme="minorHAnsi" w:hAnsiTheme="minorHAnsi"/>
            <w:sz w:val="24"/>
            <w:szCs w:val="24"/>
          </w:rPr>
          <w:t>protocol</w:t>
        </w:r>
        <w:r w:rsidR="00AB04E4">
          <w:rPr>
            <w:rStyle w:val="Collegamentoipertestuale"/>
            <w:rFonts w:asciiTheme="minorHAnsi" w:hAnsiTheme="minorHAnsi"/>
            <w:sz w:val="24"/>
            <w:szCs w:val="24"/>
          </w:rPr>
          <w:t>l</w:t>
        </w:r>
        <w:r w:rsidR="00D7468A" w:rsidRPr="00E57758">
          <w:rPr>
            <w:rStyle w:val="Collegamentoipertestuale"/>
            <w:rFonts w:asciiTheme="minorHAnsi" w:hAnsiTheme="minorHAnsi"/>
            <w:sz w:val="24"/>
            <w:szCs w:val="24"/>
          </w:rPr>
          <w:t>o@pec.comune.ceglie-messapica.br.it</w:t>
        </w:r>
      </w:hyperlink>
    </w:p>
    <w:p w14:paraId="4F41A7E6" w14:textId="77777777" w:rsidR="00D7468A" w:rsidRPr="00E57758" w:rsidRDefault="00D7468A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Oppure</w:t>
      </w:r>
    </w:p>
    <w:p w14:paraId="24D30370" w14:textId="34023AD1" w:rsidR="00D7468A" w:rsidRPr="00E57758" w:rsidRDefault="00B067A1">
      <w:pPr>
        <w:pStyle w:val="p1"/>
        <w:rPr>
          <w:rStyle w:val="s1"/>
          <w:rFonts w:asciiTheme="minorHAnsi" w:hAnsiTheme="minorHAnsi"/>
          <w:sz w:val="24"/>
          <w:szCs w:val="24"/>
        </w:rPr>
      </w:pPr>
      <w:hyperlink r:id="rId10" w:history="1">
        <w:r w:rsidR="00D7468A" w:rsidRPr="00E57758">
          <w:rPr>
            <w:rStyle w:val="Collegamentoipertestuale"/>
            <w:rFonts w:asciiTheme="minorHAnsi" w:hAnsiTheme="minorHAnsi"/>
            <w:sz w:val="24"/>
            <w:szCs w:val="24"/>
          </w:rPr>
          <w:t>protocollo.comune.cegliemessapica@pec.rupar.puglia.it</w:t>
        </w:r>
      </w:hyperlink>
    </w:p>
    <w:p w14:paraId="42E1CE95" w14:textId="77777777" w:rsidR="0089350E" w:rsidRPr="00E57758" w:rsidRDefault="0089350E">
      <w:pPr>
        <w:pStyle w:val="p1"/>
        <w:rPr>
          <w:rFonts w:asciiTheme="minorHAnsi" w:hAnsiTheme="minorHAnsi"/>
          <w:sz w:val="24"/>
          <w:szCs w:val="24"/>
        </w:rPr>
      </w:pPr>
    </w:p>
    <w:p w14:paraId="4E37B435" w14:textId="01784E89" w:rsidR="00D7468A" w:rsidRPr="00E57758" w:rsidRDefault="00D7468A">
      <w:pPr>
        <w:pStyle w:val="p1"/>
        <w:rPr>
          <w:rFonts w:asciiTheme="minorHAnsi" w:hAnsiTheme="minorHAnsi"/>
          <w:sz w:val="24"/>
          <w:szCs w:val="24"/>
        </w:rPr>
      </w:pPr>
      <w:r w:rsidRPr="00E57758">
        <w:rPr>
          <w:rStyle w:val="s1"/>
          <w:rFonts w:asciiTheme="minorHAnsi" w:hAnsiTheme="minorHAnsi"/>
          <w:sz w:val="24"/>
          <w:szCs w:val="24"/>
        </w:rPr>
        <w:t>Le domande pervenute oltre il termine o con modalità differenti non saranno prese in considerazione</w:t>
      </w:r>
      <w:r w:rsidR="002644B8">
        <w:rPr>
          <w:rStyle w:val="s1"/>
          <w:rFonts w:asciiTheme="minorHAnsi" w:hAnsiTheme="minorHAnsi"/>
          <w:sz w:val="24"/>
          <w:szCs w:val="24"/>
        </w:rPr>
        <w:t>.</w:t>
      </w:r>
    </w:p>
    <w:p w14:paraId="0950FC64" w14:textId="1C323C48" w:rsidR="00BE2A27" w:rsidRPr="00D948F5" w:rsidRDefault="00AA7254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br/>
      </w:r>
    </w:p>
    <w:p w14:paraId="18CF3642" w14:textId="4710D8DD" w:rsidR="0089350E" w:rsidRPr="00D948F5" w:rsidRDefault="00D67793" w:rsidP="00514CE9">
      <w:pPr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br/>
      </w:r>
      <w:r w:rsidR="00514CE9" w:rsidRPr="00D948F5">
        <w:rPr>
          <w:sz w:val="24"/>
          <w:szCs w:val="24"/>
          <w:lang w:val="it-IT"/>
        </w:rPr>
        <w:t xml:space="preserve">                    </w:t>
      </w:r>
      <w:r w:rsidR="00471AB4" w:rsidRPr="00D948F5">
        <w:rPr>
          <w:sz w:val="24"/>
          <w:szCs w:val="24"/>
          <w:lang w:val="it-IT"/>
        </w:rPr>
        <w:t xml:space="preserve">  </w:t>
      </w:r>
      <w:r w:rsidR="00514CE9" w:rsidRPr="00D948F5">
        <w:rPr>
          <w:sz w:val="24"/>
          <w:szCs w:val="24"/>
          <w:lang w:val="it-IT"/>
        </w:rPr>
        <w:t xml:space="preserve">     </w:t>
      </w:r>
      <w:r w:rsidRPr="00D948F5">
        <w:rPr>
          <w:sz w:val="24"/>
          <w:szCs w:val="24"/>
          <w:lang w:val="it-IT"/>
        </w:rPr>
        <w:t>Data:</w:t>
      </w:r>
      <w:r w:rsidR="00095A74" w:rsidRPr="00D948F5">
        <w:rPr>
          <w:sz w:val="24"/>
          <w:szCs w:val="24"/>
          <w:lang w:val="it-IT"/>
        </w:rPr>
        <w:t xml:space="preserve">                           </w:t>
      </w:r>
      <w:r w:rsidR="00272C82" w:rsidRPr="00D948F5">
        <w:rPr>
          <w:sz w:val="24"/>
          <w:szCs w:val="24"/>
          <w:lang w:val="it-IT"/>
        </w:rPr>
        <w:t xml:space="preserve">                       </w:t>
      </w:r>
      <w:r w:rsidR="00A00C60" w:rsidRPr="00D948F5">
        <w:rPr>
          <w:sz w:val="24"/>
          <w:szCs w:val="24"/>
          <w:lang w:val="it-IT"/>
        </w:rPr>
        <w:t xml:space="preserve">                      </w:t>
      </w:r>
      <w:r w:rsidR="00272C82" w:rsidRPr="00D948F5">
        <w:rPr>
          <w:sz w:val="24"/>
          <w:szCs w:val="24"/>
          <w:lang w:val="it-IT"/>
        </w:rPr>
        <w:t xml:space="preserve">                                           </w:t>
      </w:r>
      <w:r w:rsidR="00095A74" w:rsidRPr="00D948F5">
        <w:rPr>
          <w:sz w:val="24"/>
          <w:szCs w:val="24"/>
          <w:lang w:val="it-IT"/>
        </w:rPr>
        <w:t xml:space="preserve">     </w:t>
      </w:r>
      <w:r w:rsidRPr="00D948F5">
        <w:rPr>
          <w:sz w:val="24"/>
          <w:szCs w:val="24"/>
          <w:lang w:val="it-IT"/>
        </w:rPr>
        <w:t>Firma:</w:t>
      </w:r>
    </w:p>
    <w:p w14:paraId="013DA096" w14:textId="77777777" w:rsidR="00500F29" w:rsidRPr="00D948F5" w:rsidRDefault="00ED49DF" w:rsidP="0089350E">
      <w:pPr>
        <w:jc w:val="center"/>
        <w:rPr>
          <w:sz w:val="24"/>
          <w:szCs w:val="24"/>
          <w:lang w:val="it-IT"/>
        </w:rPr>
      </w:pPr>
      <w:r w:rsidRPr="00D948F5">
        <w:rPr>
          <w:sz w:val="24"/>
          <w:szCs w:val="24"/>
          <w:lang w:val="it-IT"/>
        </w:rPr>
        <w:t>_______</w:t>
      </w:r>
      <w:r w:rsidR="008026C0" w:rsidRPr="00D948F5">
        <w:rPr>
          <w:sz w:val="24"/>
          <w:szCs w:val="24"/>
          <w:lang w:val="it-IT"/>
        </w:rPr>
        <w:t>/</w:t>
      </w:r>
      <w:r w:rsidRPr="00D948F5">
        <w:rPr>
          <w:sz w:val="24"/>
          <w:szCs w:val="24"/>
          <w:lang w:val="it-IT"/>
        </w:rPr>
        <w:t>________</w:t>
      </w:r>
      <w:r w:rsidR="008026C0" w:rsidRPr="00D948F5">
        <w:rPr>
          <w:sz w:val="24"/>
          <w:szCs w:val="24"/>
          <w:lang w:val="it-IT"/>
        </w:rPr>
        <w:t>/</w:t>
      </w:r>
      <w:r w:rsidRPr="00D948F5">
        <w:rPr>
          <w:sz w:val="24"/>
          <w:szCs w:val="24"/>
          <w:lang w:val="it-IT"/>
        </w:rPr>
        <w:t xml:space="preserve">____________ </w:t>
      </w:r>
      <w:r w:rsidR="008026C0" w:rsidRPr="00D948F5">
        <w:rPr>
          <w:sz w:val="24"/>
          <w:szCs w:val="24"/>
          <w:lang w:val="it-IT"/>
        </w:rPr>
        <w:t xml:space="preserve">                                    </w:t>
      </w:r>
      <w:r w:rsidR="00A00C60" w:rsidRPr="00D948F5">
        <w:rPr>
          <w:sz w:val="24"/>
          <w:szCs w:val="24"/>
          <w:lang w:val="it-IT"/>
        </w:rPr>
        <w:t xml:space="preserve">                       </w:t>
      </w:r>
      <w:r w:rsidR="008026C0" w:rsidRPr="00D948F5">
        <w:rPr>
          <w:sz w:val="24"/>
          <w:szCs w:val="24"/>
          <w:lang w:val="it-IT"/>
        </w:rPr>
        <w:t xml:space="preserve">             </w:t>
      </w:r>
      <w:r w:rsidRPr="00D948F5">
        <w:rPr>
          <w:sz w:val="24"/>
          <w:szCs w:val="24"/>
          <w:lang w:val="it-IT"/>
        </w:rPr>
        <w:t>_____________________________________</w:t>
      </w:r>
    </w:p>
    <w:p w14:paraId="3B8684B5" w14:textId="77777777" w:rsidR="00500F29" w:rsidRPr="00CD2C20" w:rsidRDefault="00D67793">
      <w:pPr>
        <w:pStyle w:val="p1"/>
        <w:rPr>
          <w:rFonts w:ascii="Helvetica" w:hAnsi="Helvetica"/>
          <w:color w:val="000000"/>
          <w:sz w:val="18"/>
          <w:szCs w:val="18"/>
        </w:rPr>
      </w:pPr>
      <w:r w:rsidRPr="00E57758">
        <w:rPr>
          <w:sz w:val="24"/>
          <w:szCs w:val="24"/>
        </w:rPr>
        <w:br/>
      </w:r>
      <w:r w:rsidR="00500F29" w:rsidRPr="00CD2C20">
        <w:rPr>
          <w:rFonts w:ascii="Helvetica" w:hAnsi="Helvetica"/>
          <w:color w:val="000000"/>
          <w:sz w:val="18"/>
          <w:szCs w:val="18"/>
        </w:rPr>
        <w:t>Informativa ai sensi del GDPR n. 679/2016</w:t>
      </w:r>
    </w:p>
    <w:p w14:paraId="329DE1E8" w14:textId="77777777" w:rsidR="00500F29" w:rsidRPr="00CD2C20" w:rsidRDefault="00500F29" w:rsidP="00500F29">
      <w:pPr>
        <w:spacing w:after="0" w:line="240" w:lineRule="auto"/>
        <w:rPr>
          <w:rFonts w:ascii="Helvetica" w:hAnsi="Helvetica" w:cs="Times New Roman"/>
          <w:color w:val="000000"/>
          <w:sz w:val="18"/>
          <w:szCs w:val="18"/>
          <w:lang w:val="it-IT" w:eastAsia="it-IT"/>
        </w:rPr>
      </w:pPr>
      <w:r w:rsidRPr="00CD2C20">
        <w:rPr>
          <w:rFonts w:ascii="Helvetica" w:hAnsi="Helvetica" w:cs="Times New Roman"/>
          <w:color w:val="000000"/>
          <w:sz w:val="18"/>
          <w:szCs w:val="18"/>
          <w:lang w:val="it-IT" w:eastAsia="it-IT"/>
        </w:rPr>
        <w:t>Il sottoscritto dichiara di essere informato che i dati sopra forniti verranno trattati per l’espletamento di funzioni</w:t>
      </w:r>
    </w:p>
    <w:p w14:paraId="6DF04610" w14:textId="77777777" w:rsidR="00500F29" w:rsidRPr="00CD2C20" w:rsidRDefault="00500F29" w:rsidP="00500F29">
      <w:pPr>
        <w:spacing w:after="0" w:line="240" w:lineRule="auto"/>
        <w:rPr>
          <w:rFonts w:ascii="Helvetica" w:hAnsi="Helvetica" w:cs="Times New Roman"/>
          <w:color w:val="000000"/>
          <w:sz w:val="18"/>
          <w:szCs w:val="18"/>
          <w:lang w:val="it-IT" w:eastAsia="it-IT"/>
        </w:rPr>
      </w:pPr>
      <w:r w:rsidRPr="00CD2C20">
        <w:rPr>
          <w:rFonts w:ascii="Helvetica" w:hAnsi="Helvetica" w:cs="Times New Roman"/>
          <w:color w:val="000000"/>
          <w:sz w:val="18"/>
          <w:szCs w:val="18"/>
          <w:lang w:val="it-IT" w:eastAsia="it-IT"/>
        </w:rPr>
        <w:t>istituzionali da parte del Comune, solo con modalità e procedure strettamente necessarie per le operazioni e i servizi</w:t>
      </w:r>
    </w:p>
    <w:p w14:paraId="35BCCA46" w14:textId="77777777" w:rsidR="00500F29" w:rsidRPr="00CD2C20" w:rsidRDefault="00500F29" w:rsidP="00500F29">
      <w:pPr>
        <w:spacing w:after="0" w:line="240" w:lineRule="auto"/>
        <w:rPr>
          <w:rFonts w:ascii="Helvetica" w:hAnsi="Helvetica" w:cs="Times New Roman"/>
          <w:color w:val="000000"/>
          <w:sz w:val="18"/>
          <w:szCs w:val="18"/>
          <w:lang w:val="it-IT" w:eastAsia="it-IT"/>
        </w:rPr>
      </w:pPr>
      <w:r w:rsidRPr="00CD2C20">
        <w:rPr>
          <w:rFonts w:ascii="Helvetica" w:hAnsi="Helvetica" w:cs="Times New Roman"/>
          <w:color w:val="000000"/>
          <w:sz w:val="18"/>
          <w:szCs w:val="18"/>
          <w:lang w:val="it-IT" w:eastAsia="it-IT"/>
        </w:rPr>
        <w:t>connessi con i procedimenti e i provvedimenti che lo riguardano.</w:t>
      </w:r>
    </w:p>
    <w:p w14:paraId="0A2316A4" w14:textId="77777777" w:rsidR="002644B8" w:rsidRPr="00E57758" w:rsidRDefault="002644B8" w:rsidP="006432A4">
      <w:pPr>
        <w:rPr>
          <w:sz w:val="24"/>
          <w:szCs w:val="24"/>
        </w:rPr>
      </w:pPr>
      <w:r w:rsidRPr="00D948F5">
        <w:rPr>
          <w:sz w:val="18"/>
          <w:szCs w:val="18"/>
          <w:lang w:val="it-IT"/>
        </w:rPr>
        <w:br/>
        <w:t xml:space="preserve">                           </w:t>
      </w:r>
      <w:r w:rsidRPr="00E57758">
        <w:rPr>
          <w:sz w:val="24"/>
          <w:szCs w:val="24"/>
        </w:rPr>
        <w:t>Data:                                                                                                                        Firma:</w:t>
      </w:r>
    </w:p>
    <w:p w14:paraId="02EF46BF" w14:textId="61FAA3A8" w:rsidR="00BE2A27" w:rsidRPr="00E57758" w:rsidRDefault="002644B8" w:rsidP="002644B8">
      <w:pPr>
        <w:jc w:val="center"/>
        <w:rPr>
          <w:sz w:val="24"/>
          <w:szCs w:val="24"/>
        </w:rPr>
      </w:pPr>
      <w:r w:rsidRPr="00E57758">
        <w:rPr>
          <w:sz w:val="24"/>
          <w:szCs w:val="24"/>
        </w:rPr>
        <w:t>_______/________/____________                                                                         _____________________________________</w:t>
      </w:r>
    </w:p>
    <w:sectPr w:rsidR="00BE2A27" w:rsidRPr="00E57758" w:rsidSect="00955C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085946" w14:textId="77777777" w:rsidR="001570D2" w:rsidRDefault="001570D2" w:rsidP="000E7FEA">
      <w:pPr>
        <w:spacing w:after="0" w:line="240" w:lineRule="auto"/>
      </w:pPr>
      <w:r>
        <w:separator/>
      </w:r>
    </w:p>
  </w:endnote>
  <w:endnote w:type="continuationSeparator" w:id="0">
    <w:p w14:paraId="0A62265A" w14:textId="77777777" w:rsidR="001570D2" w:rsidRDefault="001570D2" w:rsidP="000E7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60F08" w14:textId="77777777" w:rsidR="001570D2" w:rsidRDefault="001570D2" w:rsidP="000E7FEA">
      <w:pPr>
        <w:spacing w:after="0" w:line="240" w:lineRule="auto"/>
      </w:pPr>
      <w:r>
        <w:separator/>
      </w:r>
    </w:p>
  </w:footnote>
  <w:footnote w:type="continuationSeparator" w:id="0">
    <w:p w14:paraId="779B4477" w14:textId="77777777" w:rsidR="001570D2" w:rsidRDefault="001570D2" w:rsidP="000E7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222A0D"/>
    <w:multiLevelType w:val="hybridMultilevel"/>
    <w:tmpl w:val="9F8E8BE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D3356C"/>
    <w:multiLevelType w:val="hybridMultilevel"/>
    <w:tmpl w:val="7A3847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640195">
    <w:abstractNumId w:val="8"/>
  </w:num>
  <w:num w:numId="2" w16cid:durableId="1524855658">
    <w:abstractNumId w:val="6"/>
  </w:num>
  <w:num w:numId="3" w16cid:durableId="1016417797">
    <w:abstractNumId w:val="5"/>
  </w:num>
  <w:num w:numId="4" w16cid:durableId="1404718148">
    <w:abstractNumId w:val="4"/>
  </w:num>
  <w:num w:numId="5" w16cid:durableId="2066174196">
    <w:abstractNumId w:val="7"/>
  </w:num>
  <w:num w:numId="6" w16cid:durableId="528302393">
    <w:abstractNumId w:val="3"/>
  </w:num>
  <w:num w:numId="7" w16cid:durableId="1928538542">
    <w:abstractNumId w:val="2"/>
  </w:num>
  <w:num w:numId="8" w16cid:durableId="120270904">
    <w:abstractNumId w:val="1"/>
  </w:num>
  <w:num w:numId="9" w16cid:durableId="625352860">
    <w:abstractNumId w:val="0"/>
  </w:num>
  <w:num w:numId="10" w16cid:durableId="1390690476">
    <w:abstractNumId w:val="10"/>
  </w:num>
  <w:num w:numId="11" w16cid:durableId="15429395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5D50"/>
    <w:rsid w:val="0001216E"/>
    <w:rsid w:val="00024B81"/>
    <w:rsid w:val="00025091"/>
    <w:rsid w:val="000254E1"/>
    <w:rsid w:val="00032AAB"/>
    <w:rsid w:val="00034616"/>
    <w:rsid w:val="00035A77"/>
    <w:rsid w:val="00036DF0"/>
    <w:rsid w:val="00051D77"/>
    <w:rsid w:val="0006063C"/>
    <w:rsid w:val="00062B00"/>
    <w:rsid w:val="00072716"/>
    <w:rsid w:val="000770BF"/>
    <w:rsid w:val="00081F50"/>
    <w:rsid w:val="00095A74"/>
    <w:rsid w:val="000A0B3F"/>
    <w:rsid w:val="000A1FEE"/>
    <w:rsid w:val="000A4DF7"/>
    <w:rsid w:val="000A554B"/>
    <w:rsid w:val="000A572A"/>
    <w:rsid w:val="000A6D66"/>
    <w:rsid w:val="000B3179"/>
    <w:rsid w:val="000C0190"/>
    <w:rsid w:val="000C76E2"/>
    <w:rsid w:val="000C7B58"/>
    <w:rsid w:val="000C7DCB"/>
    <w:rsid w:val="000D5F5E"/>
    <w:rsid w:val="000E73CC"/>
    <w:rsid w:val="000E7F1E"/>
    <w:rsid w:val="000E7FEA"/>
    <w:rsid w:val="000F091B"/>
    <w:rsid w:val="000F6231"/>
    <w:rsid w:val="000F7160"/>
    <w:rsid w:val="0012220F"/>
    <w:rsid w:val="00124986"/>
    <w:rsid w:val="00126920"/>
    <w:rsid w:val="00130FC7"/>
    <w:rsid w:val="00146D4B"/>
    <w:rsid w:val="00150480"/>
    <w:rsid w:val="0015074B"/>
    <w:rsid w:val="00155FDE"/>
    <w:rsid w:val="001570D2"/>
    <w:rsid w:val="00157A37"/>
    <w:rsid w:val="001610B8"/>
    <w:rsid w:val="00162242"/>
    <w:rsid w:val="00165BCC"/>
    <w:rsid w:val="0018243E"/>
    <w:rsid w:val="001904B4"/>
    <w:rsid w:val="0019415B"/>
    <w:rsid w:val="00194A82"/>
    <w:rsid w:val="001B40AD"/>
    <w:rsid w:val="001C6A05"/>
    <w:rsid w:val="001E05B1"/>
    <w:rsid w:val="001F3A6F"/>
    <w:rsid w:val="002170DA"/>
    <w:rsid w:val="002227FC"/>
    <w:rsid w:val="00245B75"/>
    <w:rsid w:val="00251AD7"/>
    <w:rsid w:val="00254B13"/>
    <w:rsid w:val="00257AB1"/>
    <w:rsid w:val="002644B8"/>
    <w:rsid w:val="00272C82"/>
    <w:rsid w:val="00277623"/>
    <w:rsid w:val="0029639D"/>
    <w:rsid w:val="002A0111"/>
    <w:rsid w:val="002A4A8F"/>
    <w:rsid w:val="002A58E9"/>
    <w:rsid w:val="002C6658"/>
    <w:rsid w:val="002E4A8F"/>
    <w:rsid w:val="002F0ED5"/>
    <w:rsid w:val="002F168B"/>
    <w:rsid w:val="00313535"/>
    <w:rsid w:val="003259B8"/>
    <w:rsid w:val="00326F90"/>
    <w:rsid w:val="00332677"/>
    <w:rsid w:val="00337035"/>
    <w:rsid w:val="00340411"/>
    <w:rsid w:val="003441DE"/>
    <w:rsid w:val="00360A97"/>
    <w:rsid w:val="00365F1A"/>
    <w:rsid w:val="0037367D"/>
    <w:rsid w:val="00377614"/>
    <w:rsid w:val="00391C35"/>
    <w:rsid w:val="003C36E4"/>
    <w:rsid w:val="003D1DEC"/>
    <w:rsid w:val="003F6638"/>
    <w:rsid w:val="00401BF6"/>
    <w:rsid w:val="00401F5F"/>
    <w:rsid w:val="004032FD"/>
    <w:rsid w:val="004049DF"/>
    <w:rsid w:val="00406FBE"/>
    <w:rsid w:val="0041342E"/>
    <w:rsid w:val="00427AB7"/>
    <w:rsid w:val="00433E01"/>
    <w:rsid w:val="00445912"/>
    <w:rsid w:val="00451149"/>
    <w:rsid w:val="00453895"/>
    <w:rsid w:val="00464429"/>
    <w:rsid w:val="00471AB4"/>
    <w:rsid w:val="0047544B"/>
    <w:rsid w:val="00492B9D"/>
    <w:rsid w:val="004A078B"/>
    <w:rsid w:val="004B6879"/>
    <w:rsid w:val="004C14E2"/>
    <w:rsid w:val="004D5073"/>
    <w:rsid w:val="004E2B61"/>
    <w:rsid w:val="004E30B5"/>
    <w:rsid w:val="004F7581"/>
    <w:rsid w:val="00500F29"/>
    <w:rsid w:val="0050142A"/>
    <w:rsid w:val="00514CE9"/>
    <w:rsid w:val="005261B2"/>
    <w:rsid w:val="00533B9D"/>
    <w:rsid w:val="00564235"/>
    <w:rsid w:val="00567E31"/>
    <w:rsid w:val="005935BE"/>
    <w:rsid w:val="00594FFE"/>
    <w:rsid w:val="005D010B"/>
    <w:rsid w:val="005D41E3"/>
    <w:rsid w:val="005D61E6"/>
    <w:rsid w:val="005E108E"/>
    <w:rsid w:val="005E25C4"/>
    <w:rsid w:val="005E6240"/>
    <w:rsid w:val="00600BD4"/>
    <w:rsid w:val="00612AA2"/>
    <w:rsid w:val="00615E15"/>
    <w:rsid w:val="00621572"/>
    <w:rsid w:val="00651783"/>
    <w:rsid w:val="00663343"/>
    <w:rsid w:val="00671E91"/>
    <w:rsid w:val="006C1F35"/>
    <w:rsid w:val="006E3926"/>
    <w:rsid w:val="00716F47"/>
    <w:rsid w:val="00723C65"/>
    <w:rsid w:val="00733C74"/>
    <w:rsid w:val="00740292"/>
    <w:rsid w:val="0074637D"/>
    <w:rsid w:val="00786D17"/>
    <w:rsid w:val="007901E0"/>
    <w:rsid w:val="007969A8"/>
    <w:rsid w:val="007A4A23"/>
    <w:rsid w:val="007B1A80"/>
    <w:rsid w:val="007B2842"/>
    <w:rsid w:val="007E0123"/>
    <w:rsid w:val="007E2D05"/>
    <w:rsid w:val="007F2293"/>
    <w:rsid w:val="007F5DAC"/>
    <w:rsid w:val="008026C0"/>
    <w:rsid w:val="0081041B"/>
    <w:rsid w:val="008404B6"/>
    <w:rsid w:val="00857978"/>
    <w:rsid w:val="00860D8F"/>
    <w:rsid w:val="00872DA3"/>
    <w:rsid w:val="008851AB"/>
    <w:rsid w:val="0089350E"/>
    <w:rsid w:val="008B4F88"/>
    <w:rsid w:val="008B73D8"/>
    <w:rsid w:val="008B7FD5"/>
    <w:rsid w:val="008C11C3"/>
    <w:rsid w:val="008C7F95"/>
    <w:rsid w:val="008E487C"/>
    <w:rsid w:val="008E53B7"/>
    <w:rsid w:val="009006EC"/>
    <w:rsid w:val="00902853"/>
    <w:rsid w:val="0092035E"/>
    <w:rsid w:val="00935190"/>
    <w:rsid w:val="00943E71"/>
    <w:rsid w:val="0095008B"/>
    <w:rsid w:val="00955CAC"/>
    <w:rsid w:val="00960BEB"/>
    <w:rsid w:val="009905D8"/>
    <w:rsid w:val="009A081F"/>
    <w:rsid w:val="009A0927"/>
    <w:rsid w:val="009C7803"/>
    <w:rsid w:val="009D05D2"/>
    <w:rsid w:val="009D166D"/>
    <w:rsid w:val="009F1A9B"/>
    <w:rsid w:val="009F429F"/>
    <w:rsid w:val="009F6178"/>
    <w:rsid w:val="00A00065"/>
    <w:rsid w:val="00A00C60"/>
    <w:rsid w:val="00A0141A"/>
    <w:rsid w:val="00A24961"/>
    <w:rsid w:val="00A301BF"/>
    <w:rsid w:val="00A51445"/>
    <w:rsid w:val="00A519EF"/>
    <w:rsid w:val="00A71F7C"/>
    <w:rsid w:val="00A7220D"/>
    <w:rsid w:val="00A97448"/>
    <w:rsid w:val="00A97BAA"/>
    <w:rsid w:val="00AA1D8D"/>
    <w:rsid w:val="00AA7254"/>
    <w:rsid w:val="00AB04E4"/>
    <w:rsid w:val="00AB3CB6"/>
    <w:rsid w:val="00AC2846"/>
    <w:rsid w:val="00AD1108"/>
    <w:rsid w:val="00AE72DC"/>
    <w:rsid w:val="00AF5A9C"/>
    <w:rsid w:val="00B067A1"/>
    <w:rsid w:val="00B06D16"/>
    <w:rsid w:val="00B20A21"/>
    <w:rsid w:val="00B23567"/>
    <w:rsid w:val="00B2379B"/>
    <w:rsid w:val="00B37A19"/>
    <w:rsid w:val="00B43A6B"/>
    <w:rsid w:val="00B47730"/>
    <w:rsid w:val="00B67360"/>
    <w:rsid w:val="00B71A88"/>
    <w:rsid w:val="00B82BB7"/>
    <w:rsid w:val="00B87DE7"/>
    <w:rsid w:val="00BA02D2"/>
    <w:rsid w:val="00BC08B3"/>
    <w:rsid w:val="00BC6D22"/>
    <w:rsid w:val="00BD022F"/>
    <w:rsid w:val="00BD3B52"/>
    <w:rsid w:val="00BE066F"/>
    <w:rsid w:val="00BE2A27"/>
    <w:rsid w:val="00BF1E60"/>
    <w:rsid w:val="00C076B6"/>
    <w:rsid w:val="00C21961"/>
    <w:rsid w:val="00C2414E"/>
    <w:rsid w:val="00C40B1F"/>
    <w:rsid w:val="00C55B75"/>
    <w:rsid w:val="00C723D9"/>
    <w:rsid w:val="00C823DC"/>
    <w:rsid w:val="00CA2B66"/>
    <w:rsid w:val="00CA2DD4"/>
    <w:rsid w:val="00CB0664"/>
    <w:rsid w:val="00CC0F03"/>
    <w:rsid w:val="00CC720F"/>
    <w:rsid w:val="00CD2C20"/>
    <w:rsid w:val="00CD5C68"/>
    <w:rsid w:val="00CE0B2F"/>
    <w:rsid w:val="00CE5344"/>
    <w:rsid w:val="00CF2E8E"/>
    <w:rsid w:val="00D101B5"/>
    <w:rsid w:val="00D14F1B"/>
    <w:rsid w:val="00D515F3"/>
    <w:rsid w:val="00D65B0D"/>
    <w:rsid w:val="00D67793"/>
    <w:rsid w:val="00D7468A"/>
    <w:rsid w:val="00D7483C"/>
    <w:rsid w:val="00D75251"/>
    <w:rsid w:val="00D8202C"/>
    <w:rsid w:val="00D9030A"/>
    <w:rsid w:val="00D94124"/>
    <w:rsid w:val="00D948F5"/>
    <w:rsid w:val="00D95E0B"/>
    <w:rsid w:val="00D96C37"/>
    <w:rsid w:val="00DB697B"/>
    <w:rsid w:val="00DC706A"/>
    <w:rsid w:val="00DD0127"/>
    <w:rsid w:val="00DD0D6A"/>
    <w:rsid w:val="00DE5431"/>
    <w:rsid w:val="00E048EC"/>
    <w:rsid w:val="00E20884"/>
    <w:rsid w:val="00E2623B"/>
    <w:rsid w:val="00E37D21"/>
    <w:rsid w:val="00E57758"/>
    <w:rsid w:val="00E61414"/>
    <w:rsid w:val="00E676B3"/>
    <w:rsid w:val="00E758F9"/>
    <w:rsid w:val="00E7594A"/>
    <w:rsid w:val="00E878C9"/>
    <w:rsid w:val="00EA5D9E"/>
    <w:rsid w:val="00EB27FF"/>
    <w:rsid w:val="00EB69BA"/>
    <w:rsid w:val="00EC369D"/>
    <w:rsid w:val="00EC5C86"/>
    <w:rsid w:val="00ED49DF"/>
    <w:rsid w:val="00EE5194"/>
    <w:rsid w:val="00EF0CEE"/>
    <w:rsid w:val="00F03707"/>
    <w:rsid w:val="00F05B85"/>
    <w:rsid w:val="00F145BC"/>
    <w:rsid w:val="00F17F35"/>
    <w:rsid w:val="00F42443"/>
    <w:rsid w:val="00F52EDC"/>
    <w:rsid w:val="00F550EC"/>
    <w:rsid w:val="00F6128A"/>
    <w:rsid w:val="00F94B65"/>
    <w:rsid w:val="00F951C6"/>
    <w:rsid w:val="00FC017B"/>
    <w:rsid w:val="00FC693F"/>
    <w:rsid w:val="00FC6E6B"/>
    <w:rsid w:val="00FE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1500C"/>
  <w14:defaultImageDpi w14:val="300"/>
  <w15:docId w15:val="{44BE5FD0-5BA5-2745-BB3D-2FCF98DB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0E7FEA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0E7FEA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0E7FEA"/>
    <w:rPr>
      <w:vertAlign w:val="superscript"/>
    </w:rPr>
  </w:style>
  <w:style w:type="paragraph" w:customStyle="1" w:styleId="p1">
    <w:name w:val="p1"/>
    <w:basedOn w:val="Normale"/>
    <w:rsid w:val="00D7468A"/>
    <w:pPr>
      <w:spacing w:after="0" w:line="240" w:lineRule="auto"/>
    </w:pPr>
    <w:rPr>
      <w:rFonts w:ascii=".AppleSystemUIFont" w:hAnsi=".AppleSystemUIFont" w:cs="Times New Roman"/>
      <w:sz w:val="26"/>
      <w:szCs w:val="26"/>
      <w:lang w:val="it-IT" w:eastAsia="it-IT"/>
    </w:rPr>
  </w:style>
  <w:style w:type="character" w:customStyle="1" w:styleId="s1">
    <w:name w:val="s1"/>
    <w:basedOn w:val="Carpredefinitoparagrafo"/>
    <w:rsid w:val="00D7468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7B1A8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1A80"/>
    <w:rPr>
      <w:color w:val="605E5C"/>
      <w:shd w:val="clear" w:color="auto" w:fill="E1DFDD"/>
    </w:rPr>
  </w:style>
  <w:style w:type="character" w:customStyle="1" w:styleId="s2">
    <w:name w:val="s2"/>
    <w:basedOn w:val="Carpredefinitoparagrafo"/>
    <w:rsid w:val="00340411"/>
    <w:rPr>
      <w:rFonts w:ascii="Helvetica" w:hAnsi="Helvetica" w:hint="default"/>
      <w:b w:val="0"/>
      <w:bCs w:val="0"/>
      <w:i w:val="0"/>
      <w:iCs w:val="0"/>
      <w:sz w:val="16"/>
      <w:szCs w:val="16"/>
    </w:rPr>
  </w:style>
  <w:style w:type="paragraph" w:customStyle="1" w:styleId="p2">
    <w:name w:val="p2"/>
    <w:basedOn w:val="Normale"/>
    <w:rsid w:val="001E05B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it-IT" w:eastAsia="it-IT"/>
    </w:rPr>
  </w:style>
  <w:style w:type="character" w:customStyle="1" w:styleId="s3">
    <w:name w:val="s3"/>
    <w:basedOn w:val="Carpredefinitoparagrafo"/>
    <w:rsid w:val="00733C74"/>
    <w:rPr>
      <w:rFonts w:ascii="Helvetica" w:hAnsi="Helvetica" w:hint="default"/>
      <w:b w:val="0"/>
      <w:bCs w:val="0"/>
      <w:i w:val="0"/>
      <w:iCs w:val="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otocollo.comune.cegliemessapica@pec.rupar.puglia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tocolo@pec.comune.ceglie-messapica.b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AEF0D36-202A-4FE3-A782-89F47FCF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1020</Words>
  <Characters>5817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6824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Fabio Gioia</cp:lastModifiedBy>
  <cp:revision>5</cp:revision>
  <dcterms:created xsi:type="dcterms:W3CDTF">2026-03-13T13:57:00Z</dcterms:created>
  <dcterms:modified xsi:type="dcterms:W3CDTF">2026-06-16T11:02:00Z</dcterms:modified>
  <cp:category/>
</cp:coreProperties>
</file>